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4fa7" w14:textId="3154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города Семей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марта 2017 года № 64 и решение Восточно-Казахстанского областного маслихата от 14 апреля 2017 года № 10/108-VI. Зарегистрировано Департаментом юстиции Восточно-Казахстанской области 27 апреля 2017 года № 4984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Республиканской ономастической комиссии при Правительстве Республики Казахстан от 20 декабря 2016 года,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некоторые улицы города Семей Восточно-Казахстанской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Дальняя на улицу Закарии Белибаева;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Интернациональная на улицу Каюма Мухамедханова.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и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7"/>
        <w:gridCol w:w="4213"/>
      </w:tblGrid>
      <w:tr>
        <w:trPr>
          <w:trHeight w:val="30" w:hRule="atLeast"/>
        </w:trPr>
        <w:tc>
          <w:tcPr>
            <w:tcW w:w="7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Цораев       области       Д.Ахметов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