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8d09" w14:textId="a828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 апреля 2015 года № 81 "Об утверждении Правил деятельности психологической службы в организациях среднего образования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февраля 2017 года № 48. Зарегистрировано Департаментом юстиции Восточно-Казахстанской области 11 апреля 2017 года № 4947. Утратило силу постановлением Восточно-Казахстанского областного акимата от 26 января 2023 года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26.01.2023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24-6)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утверждений Правил деятельности психологической службы в организациях среднего образования Восточно-Казахстанской области" от 1 апреля 2015 года № 81 (зарегистрированное в Реестре государственной регистрации нормативных правовых актов за номером 3924, опубликованное в газетах "Дидар" от 25 мая 2015 года № 58 (17147), "Рудный Алтай" от 23 мая 2015 года № 59 (19658))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 Восточно-Казахстанской области, утвержденных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2017 года №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2015 года № 81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психологической службы в организациях среднего образования Восточно-Казахстанской области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психологической службы в организациях среднего образования Восточно-Казахстанской области (далее - Правила) определяют порядок организации и осуществления деятельности психологической службы в организациях среднего образования Восточно-Казахстанской области (далее – Психологическая служба).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Деятельность Психологической службы осуществляется в рамках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</w:t>
      </w:r>
      <w:r>
        <w:rPr>
          <w:rFonts w:ascii="Times New Roman"/>
          <w:b w:val="false"/>
          <w:i w:val="false"/>
          <w:color w:val="000000"/>
          <w:sz w:val="28"/>
        </w:rPr>
        <w:t xml:space="preserve"> а также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Психологической службы определяется типом, видом и потребностями организации образования.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психологической службы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 Психологической службы – способствовать сохранению психического и психологического здоровья обучающихся, создание благоприятного социально-психологического климата в организации образования и оказание психолого-педагогической поддержки участникам учебно-воспитательного процесса.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Задачи Психологической службы: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личностному и интеллектуальному развитию обучающихся, формирование способности к самовоспитанию и саморазвитию;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психологической помощи обучающимся в их успешной социализации в условиях быстро развивающегося информационного общества;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обеспечении индивидуального подхода к каждому обучающемуся на основе психолого-педагогического изучения его личности;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психологической диагностики и развитие творческого потенциала обучающихся;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психокоррекционной работы по решению психологических трудностей и проблем обучающихся;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охране психического здоровья обучающихся;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консультативной помощи родителям (или лицам их заменяющих) и педагогам в решении психолого-педагогических проблем в выборе оптимальных методов учебно-воспитательной работы;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психологической помощи несовершеннолетним, имеющим суицидальные наклонности, а также их родителям (или лицам их заменяющих) в целях предупреждения совершения суицидов и их попыток.</w:t>
      </w:r>
    </w:p>
    <w:bookmarkEnd w:id="18"/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 и содержание деятельности 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Психологической службы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Психологическая служба осуществляет свою деятельность по следующим направлениям: психодиагностическое, консультативное, просветительско-профилактическое, коррекционно-развивающее.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Психодиагностическое направление включает: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психологическую диагностику обучающихся с целью определения их психического развития;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психологическое обследование обучающихся, с целью их адаптации, развития и социализации;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психологическую диагностику способностей, интересов и склонностей обучающихся;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заключений и рекомендаций по итогам психологической диагностики.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Консультативное направление включает: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консультирование обучающихся, родителей (или лиц их заменяющих) и педагогов по их запросам;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индивидуальное консультирование обучающихся, родителей (или лиц их заменяющих) и педагогов по проблемам личностного, профессионального самоопределения и взаимоотношений с окружающими;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психологической помощи обучающимся, находящимся в состоянии стресса, конфликта, сильного эмоционального переживания;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посреднической работы в разрешении межличностных и межгрупповых конфликтов.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Просветительско-профилактическое направление включает: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профессиональному росту, самоопределению обучающихся, педагогов;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дезадаптации поведения обучающихся;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работе методических объединений, педагогического совета и медико-психолого-педагогических консилиумов;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взаимодействия со специалистами - смежных профессий (врачами, дефектологами, логопедами, тифлопедагогами и другими) по решению проблем, выходящих за рамки функциональных обязанностей, профессиональной компетенции педагога-психолога и требующего участия широкого круга специалистов.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Коррекционно-развивающее направление включает: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психолого-педагогических тренингов;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психокоррекционных и развивающих занятий по гармонизации личностного, интеллектуального, эмоционально-волевого, творческого развития обучающихся и педагогов;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коррекцию межличностных отношений, поведенческих отклонений.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Деятельность Психологической службы координируется уполномоченным органом в области образования.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Работа Психологической службы осуществляется во взаимодействии с педагогическими и медицинскими работниками, в том числе системы здравоохранения, органами опеки и попечительства, родительской общественностью.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Психологическая служба взаимодействует с методическим объединением педагогов-психологов, психологическими центрами, кафедрами и ассоциациями практических психологов и методическими кабинетами отделов образования.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своей деятельности педагог-психолог Психологической службы: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руководствуется настоящими Правилами;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в рамках своей профессиональной компетенции и квалификационных требований;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обладает знаниями общей психологии, педагогической психологии и общей педагогики, психологии личности и дифференциальной психологии, детской и возрастной психологии, социальной психологии, медицинской психологии, психодиагностики, психологического консультирования и новейшего достижения психологической науки в области социальной, практической и возрастной психологии;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научно-обоснованные методики диагностической, развивающей, социально-психологической, психокоррекционной и консультативно-профилактической работы;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применяет методы активного обучения, социально-психологического тренинга общения, современные методы индивидуальной и групповой консультации, диагностики и коррекции нормального развития обучающихся;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планирует психологическую диагностику индивидуально-психологических особенностей обучающихся на протяжении всего периода обучения;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выявляет нарушения в становлении и развитии личности обучающихся;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оказывает психологическую помощь и поддержку обучающимся, педагогам, родителям (или лиц их заменяющих) в решении личностных, профессиональных и других проблем;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психологическую помощь и поддержку педагогам, обучающимся, находящимся в состоянии стресса, конфликта сильного эмоционального переживания;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предупреждает асоциальные действия обучающихся и осуществляет их своевременную коррекцию;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повышает свою профессиональную компетентность и квалификацию;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составляет психолого-педагогические заключения по материалам исследовательских работ;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участвует в планировании и разработке развивающих и коррекционных программ;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формирует психологическую культуру обучающихся, педагогических работников и родителей (или лиц их заменяющих);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выбирает формы и методы психодиагностической, консультативной, просветительско-профилактической, коррекционно-развивающей и социально-диспетчерской работы с обучающимися, родителями (или лиц их заменяющих) и педагогами;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знакомится с документацией по организации учебно-воспитательного процесса, личными делами обучающихся и педагогов;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участвует в обсуждениях создания коррекционных и развивающих программ и новых методик психологической работы;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поддерживает связь с кафедрами психологии вузов и ассоциациями практических психологов;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выходит с предложениями в органы образования по вопросам улучшения работы Психологической службы;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принимает участие в работе педагогического и методического Совета, предметных кафедр и медико-психолого-педагогического консилиума.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Педагог-психолог Психологической службы – специалист с высшим образованием по соответствующей специальности.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Педагог-психолог Психологической службы обеспечивает: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результатов психологического диагностирования, адекватность используемых диагностических и коррекционных методов, обоснованность рекомендаций и заключений, конфиденциальность психологической информации;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и сохранность учетно-отчетной документации Психологической службы;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профессиональной психологической этики.</w:t>
      </w:r>
    </w:p>
    <w:bookmarkEnd w:id="70"/>
    <w:bookmarkStart w:name="z7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Документация деятельности Психологической службы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Психологическая служба должна иметь следующую документацию: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настоящие правила;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перспективный план работы педагога-психолога,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журнал регистрации учета видов работ Психологической службы (психодиагностическое, консультативное, просветительско-профилактическое, коррекционно-развивающее);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программы психологического диагностирования, психологических тренингов, развивающей и коррекционной работы;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индивидуальные карты психологического развития обучающихся, групповые психологические портреты;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методические разработки психологических занятий, тренингов и других форм психологической работы;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аналитические отчеты о деятельности Психологической службы (за полугодие, учебный год);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и банк данных психодиагностических методик;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результаты психологического обследования, заключения.</w:t>
      </w:r>
    </w:p>
    <w:bookmarkEnd w:id="81"/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Психологической службы обеспечивает руководитель организации среднего образования.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