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6b84" w14:textId="51d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водоохраной полосы правого берега Бухтарминского водохранилища для объекта "Строительство мостового перехода через Бухтарминское водохранилище в Курчумском районе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марта 2017 года № 56. Зарегистрировано Департаментом юстиции Восточно-Казахстанской области 29 марта 2017 года № 4915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водоохранной зоны и водоохранной полосы левого и правого берега Бухтарминского водохранилища по объекту "Строительство мостового перехода через Бухтарминское водохранилище в Курчумском районе Восточно-Казахстанской области",в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правого берега Бухтарминского водохранилища для объекта "Строительство мостового перехода через Бухтарминское водохранилище в Курчумском районе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правого берега Бухтарминского водохранилища для объекта "Строительство мостового перехода через Бухтарминское водохранилище в Курчумском районе Восточно-Казахстанской области"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М.М.) передать проект "Установление водоохранной зоны и водоохранной полосы левого и правого берега Бухтарминского водохранилища по объекту "Строительство мостового перехода через Бухтарминское водохранилище в Курчумском районе Восточно-Казахстанской области"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Мусина Д.М.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"__10___" __марта___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"__9___" __марта_ __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правого берега Бухтарминского водохранилища для объекта "Строительство мостового перехода через Бухтарминское водохранилище в Курчумском районе </w:t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901"/>
        <w:gridCol w:w="2262"/>
        <w:gridCol w:w="2678"/>
        <w:gridCol w:w="1902"/>
        <w:gridCol w:w="1545"/>
        <w:gridCol w:w="1005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Бухтарминского водохранилища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Правый берег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115-460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"Установление водоохранной зоны и водоохранной полосы левого и правого берега Бухтарминского водохранилища по объекту "Строительство мостового перехода через Бухтарминское водохранилище в Курчумском районе Восточно-Казахстанской области".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