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cb70" w14:textId="65ec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марта 2017 года № 9/99-VI. Зарегистрировано Департаментом юстиции Восточно-Казахстанской области 24 марта 2017 года № 4913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города республиканского значения, столицы на 2017-2019 годы",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бюджетные субвенции, передаваемые из областного бюджета в бюджеты районов (городов областного значения) на 2017 год в сумме 55 200 796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4"/>
        <w:gridCol w:w="10706"/>
      </w:tblGrid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2 537 874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3 354 527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2 300 715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2 662 189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2 678 312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3 588 535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2 749 386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2 315 797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3 485 095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3 447 911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3 276 408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1 464 549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350 093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4 776 360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5 092 634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3 018 800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6 151 082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1 950 529 тысяч 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бюджетные субвенции, передаваемые из областного бюджетного в бюджеты районов (городов областного значения) на 2018 год в сумме 56 666 675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4"/>
        <w:gridCol w:w="10706"/>
      </w:tblGrid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2 541 773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3 342 239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2 360 611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2 746 229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2 771 805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3 684 461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2 831 228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2 379 870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3 557 761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3 470 738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3 347 591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1 657 214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460 635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4 851 863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5 170 187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3 159 720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6 278 214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2 054 536 тысяч 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бюджетные субвенции, передаваемые из областного бюджета в бюджеты районов (городов областного значения) на 2019 год в сумме 56 243 513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4"/>
        <w:gridCol w:w="10706"/>
      </w:tblGrid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2 591 255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3 289 892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2 392 046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2 711 795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2 744 296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3 702 051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2 801 833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2 240 191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3 573 983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3 541 262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3 375 018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1 557 527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417 758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4 673 551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5 193 507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3 177 814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6 274 043 тысяч 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1 985 691 тысяч 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при определении объемов трансфертов общего характера в базу расходов местных бюджетов дополнительно включены мероприятия,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Отменить решение Восточно-Казахстанского областного маслихата от 9 декабря 2016 года за № 8/74-VI "Об объемах трансфертов общего характера между областным бюджетом и бюджетами районов (городов областного значения) области на 2017-2019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по истечении десяти календарных дней после дня его первого официального опубликования и действует до 31 декабря 2019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9/99-VI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средства на реализацию государственного образовательного заказа в дошкольных организациях образования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12"/>
        <w:gridCol w:w="3480"/>
        <w:gridCol w:w="3480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7 453 303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7 734 091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2 253 682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2 379 844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9/99-VI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2017-2019 годы средства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413"/>
        <w:gridCol w:w="3248"/>
        <w:gridCol w:w="3248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9/99-VI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2017-2019 годы средства на обеспечение деятельности центров занятости населения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844"/>
        <w:gridCol w:w="3241"/>
        <w:gridCol w:w="324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