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273a" w14:textId="6362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Восточно-Казахстанского областного маслихата от 9 декабря 2016 года № 8/75-VI "Об областном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10 марта 2017 года № 9/98-VI. Зарегистрировано Департаментом юстиции Восточно-Казахстанской области 24 марта 2017 года № 4912.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февраля 2017 года № 87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2016 года № 775 "О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2017-2019 годы", увеличении годовых плановых назначений соответствующих бюджетных программ за счет остатков бюджетных средств 2016 года и использовании (доиспользовании) в 2017 году неиспользованных (недоиспользованных) сумм целевых трансфертов на развитие, выделенных из республиканского бюджета в 2016 году",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№ 4773, опубликовано в Эталонном контрольном банке нормативных правовых актов Республики Казахстан в электронном виде 29 декабря 2016 года, газетах "Рудный Алтай" от 5 января 2017 года № 1, "Дидар" от 5 января 2017 года № 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249 015 122,8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33 429 590,5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928 627,8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214 656 904,5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246 192 491,1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8 960 612,5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13 598 546,7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4 637 934,2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3 274 052,0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3 274 052,0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- 9 412 032,8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– </w:t>
      </w:r>
      <w:r>
        <w:rPr>
          <w:rFonts w:ascii="Times New Roman"/>
          <w:b w:val="false"/>
          <w:i w:val="false"/>
          <w:color w:val="000000"/>
          <w:sz w:val="28"/>
        </w:rPr>
        <w:t>9 412 032,8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2017 год нормативы распределения доходов в бюджеты городов и районов по социальному налогу, индивидуальному подоходному налогу с доходов, облагаемых у источника выплаты, городу Усть-Каменогорску 22,2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2017 год норматив распределения доходов в бюджеты городов и районов по социальному налогу, индивидуальному подоходному налогу, в размере 100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Установить на 31 декабря 2017 года лимит долга местных исполнительных органов области 42 362 376,3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18), 19), 20) и 21)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"18) на изъятие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на возмещение части расходов, понесенных субъектом агропромышленного комплекса, при инвестиционных вложениях;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на материально-техническое оснащение подразделений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на увеличение размеров надбавки за классную квалификацию сотрудников органов внутренних дел.";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"3) на проектирование и (или) строительство, реконструкцию жилья коммунального жилищного фонда.";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"4) на развитие продуктивной занятости и массового предпринимательства.";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Восточно-Казахстанского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 года № 9/98-VI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8/75-VI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996"/>
        <w:gridCol w:w="997"/>
        <w:gridCol w:w="1169"/>
        <w:gridCol w:w="3875"/>
        <w:gridCol w:w="40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249 015 122,8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33 429 590,5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15 231 486,4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15 231 486,4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15 231 486,4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12 532 514,1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12 532 514,1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12 532 514,1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5 665 590,0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5 665 590,0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5 295 445,0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928 627,8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597 878,8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482 553,8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478 284,2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 недропользователей на социально-экономическое развитие региона и развитие его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315 451,0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214 656 904,5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170 662,5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214 040 656,0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214 040 656,0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35 572 564,0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24 290 379,0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154 177 713,0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723"/>
        <w:gridCol w:w="848"/>
        <w:gridCol w:w="848"/>
        <w:gridCol w:w="6061"/>
        <w:gridCol w:w="2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246 192 491,1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2 305 677,8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1 687 714,3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1 390 307,3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1 228 443,0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52 086,3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216 370,5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государственным закупкам и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119 004,5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50 938,5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267 472,0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267 472,0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257 953,0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299 889,0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193 587,0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мобилизационной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13 807 540,9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13 807 540,9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13 740 339,5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9 456 458,4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3 887 339,1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67 201,4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67 201,4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28 273 933,8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11 762 682,2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4 167 845,0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2 325 597,0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1 685 989,0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2 630 684,8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2 128 290,2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502 394,6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4 964 152,4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4 964 152,4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10 290 348,6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458 981,0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458 981,0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9 831 367,6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9 831 367,6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1 616 613,0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1 233 072,0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1 233 072,0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383 541,0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383 541,0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4 534 509,4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4 534 509,4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95 253,8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433 443,0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638 884,0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363 341,4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2 545 418,2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33 628 003,2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297 481,0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297 481,0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297 481,0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3 129 361,5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1 806 408,0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1 226 869,0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1 322 953,5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1 322 953,5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14 827 858,0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14 827 858,0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8 197 214,0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821 504,0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1 547 542,0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411 893,0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980 605,0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646 466,0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2 176 521,0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4 502 145,0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4 502 145,0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4 051 480,0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450 665,0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4 288 127,0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4 288 127,0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4 221 480,0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6 583 030,7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6 582 627,7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352 832,7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1 057 806,0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187 833,0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4 834 193,0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11 046 953,0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6 038 143,4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4 662 859,4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1 448 286,4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237 857,0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1 715 232,0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523 004,0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349 648,0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1 374 474,0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1 205 794,0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499 313,0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499 313,0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499 313,0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4 509 496,6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4 374 893,6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188 787,0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913 138,0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500 210,0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1 332 625,0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в рамках Программы развития продуктивной занятости и массового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25 143 046,7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14 531 663,8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14 487 240,8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5 657 601,9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8 122 318,3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707 320,6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10 611 382,9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10 611 382,9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2 506 093,0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6 017 110,1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1 434 688,8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10 207 646,1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2 730 144,1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2 725 935,0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334 453,0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1 263 509,0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1 127 973,0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5 224 627,0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5 218 834,0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4 154 308,0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740 689,0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1 575 093,0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593 787,0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593 787,0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857 510,0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394 554,0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462 956,0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677 782,0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462 449,0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345 430,0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и внешних связей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 и внешних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1 495 304,0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1 495 304,0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21 704 428,3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19 400 962,0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18 363 273,0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703 917,0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5 191 390,0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7 426 260,0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1 052 201,0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314 790,0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по микрокредитам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1 037 689,0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472 635,0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156 771,5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156 771,5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146 571,5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1 623 661,0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1 623 661,0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1 599 705,0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415 070,8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415 070,8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31 517 920,6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29 312 140,6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29 312 140,6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21 566 741,6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2 250 718,0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3 794 681,0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2 023 610,0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2 023 610,0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323 569,0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10 135 770,6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3 539 793,3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1 242 099,0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1 177 099,0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2 297 694,3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2 297 694,3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6 595 977,3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2 093 507,6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2 093 507,6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1 425 903,0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1 425 903,0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2 299 464,7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1 815 712,3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162 734,4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56 315 087,1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56 315 087,1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56 315 087,1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55 200 796,0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932 791,8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181 499,3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8 960 612,5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13 598 546,7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8 685 365,7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8 685 365,7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5 776 835,0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5 776 835,0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2 908 530,7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2 908 530,7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2 914 857,0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2 914 857,0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833 857,0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833 857,0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1 194 194,0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1 194 194,0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1 194 194,0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областных центрах и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4 637 934,2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4 637 934,2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4 637 934,2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3 274 052,0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3 274 052,0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3 274 052,0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3 274 052,0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3 156 552,0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3 156 552,0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-9 412 032,8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9 412 032,8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10 848 298,7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10 848 298,7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1 862 412,7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8 985 886,0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2 328 286,0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2 328 286,0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2 328 286,0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2 328 286,0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892 020,1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892 020,1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892 020,1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892 020,1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