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742" w14:textId="579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8 сентября 2015 года № 227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января 2017 года № 10. Зарегистрировано Департаментом юстиции Восточно-Казахстанской области 3 февраля 2017 года № 4872.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 Министра сельского хозяйства Республики Казахстан от 20 июля 2016 года № 318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приказы Министерства национальной экономики Республики Казахстан" (зарегистрированным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14171)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земельных отношений" от 8 сентября 2015 года № 227 (зарегистрированное в Реестре государственной регистрации нормативных правовых актов за номером 4177, опубликованное в газетах "Дидар" от 24 ноября 2015 года № 135 (17224), 26 ноября 2015 года № 136 (17225), от 28 ноября 2015 года № 137 (17226) и "Рудный Алтай" от 25 ноября 2015 года № 139 (19738) следующие изменения:</w:t>
      </w:r>
    </w:p>
    <w:bookmarkEnd w:id="1"/>
    <w:bookmarkStart w:name="z2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№ 272 (зарегистрированного в Реестре государственной регистрации нормативных правовых актов за номером 11050).</w:t>
      </w:r>
    </w:p>
    <w:bookmarkEnd w:id="3"/>
    <w:bookmarkStart w:name="z2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2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утвержденный землеустроительный проект по формированию земельного участка (далее 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№ 272 (зарегистрированного в Реестре государственной регистрации нормативных правовых актов за номером 11050).</w:t>
      </w:r>
    </w:p>
    <w:bookmarkEnd w:id="6"/>
    <w:bookmarkStart w:name="z2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2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 ЭЦП) уполномоченного лица услугодателя.</w:t>
      </w:r>
    </w:p>
    <w:bookmarkEnd w:id="8"/>
    <w:bookmarkStart w:name="z2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9"/>
    <w:bookmarkStart w:name="z2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излагается в новой редакции на государственном языке, текст на русском языке не меняется;</w:t>
      </w:r>
    </w:p>
    <w:bookmarkStart w:name="z2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 разрешение услугодателя о переводе сельскохозяйственных угодий из одного вида в другой (далее  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перевод сельскохозяйственных угодий из одного вида в другой", утвержденного приказом исполняющего обязанности Министра национальной экономики Республики Казахстан от 27 марта 2015 года № 271 (зарегистрированным в Реестре государственной регистрации нормативных правовых актов за номером 11052).</w:t>
      </w:r>
    </w:p>
    <w:bookmarkEnd w:id="12"/>
    <w:bookmarkStart w:name="z2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3"/>
    <w:bookmarkStart w:name="z2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утвержденном указанным постановлением:</w:t>
      </w:r>
    </w:p>
    <w:bookmarkEnd w:id="14"/>
    <w:bookmarkStart w:name="z2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 постановление услугодателя о решении перевода орошаемой пашни в неорошаемые виды угодий (далее 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 марта 2015 года № 272 (зарегистрированным в Реестре государственной регистрации нормативных правовых актов за номером 11050).</w:t>
      </w:r>
    </w:p>
    <w:bookmarkEnd w:id="15"/>
    <w:bookmarkStart w:name="z2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 ЭЦП) уполномоченного лица услугодателя.</w:t>
      </w:r>
    </w:p>
    <w:bookmarkEnd w:id="17"/>
    <w:bookmarkStart w:name="z2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распечатывается.".</w:t>
      </w:r>
    </w:p>
    <w:bookmarkEnd w:id="18"/>
    <w:bookmarkStart w:name="z2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