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6064" w14:textId="f426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2016 года № 10-65-VІ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12 декабря 2017 года № 21-139-VI. Зарегистрировано Департаментом юстиции Южно-Казахстанской области 13 декабря 2017 года № 4313.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№ 17/205-VІ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4287,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2016 года № 10-65-VІ "О районном бюджете на 2017-2019 годы" (зарегистрировано в Реестре государственной регистрации нормативных правовых актов за № 3935, опубликовано 28 декабря 2016 года в газете "Шартарап-Шарайна"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13 153 938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2 229 277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10 894 723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13 126 940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9 254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140 506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- 122 762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122 762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113 508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21-139-VІ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7 051 097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21-139-VІ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3737"/>
        <w:gridCol w:w="3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1 100 714,0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аульного округа Жаушыкум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К. Турысбекова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Коссеит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Коксуского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Узын ата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Алатау батыр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Кызылкум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Акшенгелди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Суткент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Достык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383 643,0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