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4c69b" w14:textId="324c6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Шардаринского района от 9 марта 2017 года № 78 "Об определении специально отведенных мест для осуществления выездной торговли на территории Шардаринского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Шардаринского района Южно-Казахстанской области от 16 августа 2017 года № 248. Зарегистрировано Департаментом юстиции Южно-Казахстанской области 31 августа 2017 года № 4204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акимат Шардаринского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Шардаринского района от 9 марта 2017 года № 78 "Об определении специально отведенных мест для осуществления выездной торговли на территории Шардаринского района" (зарегистрировано в Реестре государственной регистрации нормативных правовых актов 6 апреля 2017 года № 4016, опубликовано 14 апреля 2017 года в газете "Шартарап-Шарайна" и в Эталонном контрольном банке нормативных правовых актов Республики Казахстан в электронном виде 20 апреля 2017 года).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Шардаринского района" в порядке, установленном законодательными актами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настоящего постановления на официальное опубликование в периодических печатных изданиях, распространяемых на территории Шардаринского района, а также в Республиканский центр правовой информации для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обеспечить размещение настоящего постановления на интернет-ресурсе акимата Шардаринского района.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Н.Сапарова.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К.Жолдыбай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