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c72d" w14:textId="131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2016 года № 10-65-VІ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15 августа 2017 года № 18-121-VI. Зарегистрировано Департаментом юстиции Южно-Казахстанской области 21 августа 2017 года № 4192.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2016 года № 10-65-VІ "О районном бюджете на 2017-2019 годы" (зарегистрировано в Реестре государственной регистрации нормативных правовых актов за № 3935, опубликовано 28 декабря 2016 года в газете "Шартарап-Шарайна"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13 232 577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2 413 089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10 788 886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13 205 579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140 506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- 115 992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115 992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113 508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Жанысбай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18-121-VІ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8 670 114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18-121-VІ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09"/>
        <w:gridCol w:w="1074"/>
        <w:gridCol w:w="1074"/>
        <w:gridCol w:w="2777"/>
        <w:gridCol w:w="2487"/>
        <w:gridCol w:w="112"/>
        <w:gridCol w:w="112"/>
        <w:gridCol w:w="112"/>
        <w:gridCol w:w="112"/>
        <w:gridCol w:w="226"/>
        <w:gridCol w:w="291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1 101 654,0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Жаушыкум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К. Турысбекова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Коссеит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Коксуского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Узын ата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Алатау батыр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Кызылкум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Акшенгелди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Суткент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Достык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385 931,0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62 875,0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317 366,0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