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cccd" w14:textId="0e6c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22 декабря 2016 года № 10-65-VІ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7 июня 2017 года № 15-105-VI. Зарегистрировано Департаментом юстиции Южно-Казахстанской области 13 июня 2017 года № 4123.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22 декабря 2016 года № 10-65-VІ "О районном бюджете на 2017-2019 годы" (зарегистрировано в Реестре государственной регистрации нормативных правовых актов за № 3935, опубликовано 28 декабря 2016 года в газете "Шартарап-Шарайна" и в Эталонном контрольном банке нормативных правовых актов Республики Казахстан в электронном виде 17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Шардаринского района на 2017-2019 годы согласно приложениям 1, 2,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13 215 042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2 413 089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17 288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10 771 351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13 188 044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2 484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140 506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140 506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- 115 992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115 992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113 508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15-105-VІ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10-65-VІ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13 215 042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2 413 089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1 841 565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1 764 483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10 771 351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10 771 351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5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13 188 044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615 949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8 693 392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695 836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683 136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7 299 628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6 191 075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5 982 595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1 097 100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1 097 100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965 614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771 985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678 024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концессионых проектов, консультативное сопровождение концессионных проектов и проведение его экспертизы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15-105-VІ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10-65-VІ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и сельских округов финансируемого из местного бюджета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686"/>
        <w:gridCol w:w="1446"/>
        <w:gridCol w:w="1446"/>
        <w:gridCol w:w="3737"/>
        <w:gridCol w:w="39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1 093 418,0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аульного округа Жаушыкум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21 054,0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21 054,0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21 054,0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21 054,0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К. Турысбекова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41 996,0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Коссеит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91 089,0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44 196,0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Коксуского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101 910,0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Узын ата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Алатау батыр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111 836,0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27 774,0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27 774,0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27 774,0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27 774,0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Кызылкум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51 404,0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51 184,0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51 184,0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51 184,0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Акшенгелди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Суткент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Достык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39 196,0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Шардара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383 231,0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315 866,0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306 913,0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306 913,0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303 813,0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