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7e67f" w14:textId="417e6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и дополнении в решение Шардаринского районного маслихата от 22 июня 2016 года № 4-35-VІ "Об утверждении Правил оказания социальной помощи, установления размеров и определения перечня отдельных категорий нуждающихся граждан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Шардаринского районного маслихата Южно-Казахстанской области от 17 марта 2017 года № 13-93-VI. Зарегистрировано Департаментом юстиции Южно-Казахстанской области 11 апреля 2017 года № 4030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пункта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Шардаринский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Шардаринского районного маслихата от 22 июня 2016 года № 4-35-VІ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3781, опубликовано 22 июля 2016 года в газете "Шартарап-Шарайна") следующие изменении и дополнении: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Шардаринского района, утвержденный указанным решением: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8) следующего содержания;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"8) твердое топливо лицам постоянно проживающим в Шардаринском районе одиноким престарелым, инвалидов трудно движущим 1 группы, детям обучающим и воспитывающим на дому в размере один раз в год 5 месячных расчетных показателя;";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"1) одиноким престарелым в возрасте свыше 80 лет для расходов на поездки-ежемесячно в размере 1 месячного расчетного показателя;";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подпункте 12):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цифру "10" заменить цифрой "5";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подпунктом 14) следующего содержания;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"14) жены (мужья) умерших инвалидов войны и приравненных к ним инвалидов, а также жены (мужья) умерших участников войны, партизан, подпольщиков, граждан, награжденных медалью "За оборону Ленинграда" и знаком "Житель блокадного Ленинграда", признавшихся инвалидами в результате общего заболевания, трудового увечья и других причин (за исключением противоправных), которые не вступали в другой брак в размере 5 месячных расчетных показателей.".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полномочия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председателя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