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57ec" w14:textId="8d15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17 марта 2017 года № 13-92-VI. Зарегистрировано Департаментом юстиции Южно-Казахстанской области 6 апреля 2017 года № 4018. Утратило силу решением Шардаринского районного маслихата Южно-Казахстанской области от 28 марта 2018 года № 25-173-VI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28.03.2018 № 25-173-VI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Республики Казахстан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25 февраля 2016 года № 54-311-V "Об утверждении Методики оценки деятельности административных государственных служащих корпуса "Б" аппарата Шардаринского районного маслихата" (зарегистрировано в Реестре государственной регистрации нормативных правовых актов за № 3667, опубликовано 1 апреля 2016 года в газете "Шартарап-Шарайна").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13-92-VІ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Шардаринского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Шардаринского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маслихата Шардаринского района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 арифметическое значение). При этом полученное среднеарифметическое значение квартальных оценок с учетом шкалы, указанной </w:t>
      </w:r>
      <w:r>
        <w:rPr>
          <w:rFonts w:ascii="Times New Roman"/>
          <w:b w:val="false"/>
          <w:i w:val="false"/>
          <w:color w:val="000000"/>
          <w:sz w:val="28"/>
        </w:rPr>
        <w:t>в 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94"/>
        <w:gridCol w:w="1434"/>
        <w:gridCol w:w="1434"/>
        <w:gridCol w:w="2787"/>
        <w:gridCol w:w="1908"/>
        <w:gridCol w:w="1587"/>
        <w:gridCol w:w="386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дисципли-ны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маслихата Шардаринского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794"/>
        <w:gridCol w:w="2340"/>
        <w:gridCol w:w="488"/>
        <w:gridCol w:w="1716"/>
        <w:gridCol w:w="3418"/>
        <w:gridCol w:w="1518"/>
        <w:gridCol w:w="16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4570"/>
        <w:gridCol w:w="1867"/>
        <w:gridCol w:w="2540"/>
        <w:gridCol w:w="1056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ц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алы,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иниц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иниц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