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3b4b" w14:textId="1a23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22 декабря 2017 года № 21/1-06. Зарегистрировано Департаментом юстиции Южно-Казахстанской области 29 декабря 2017 года № 4358.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18-209-V "Об областном бюджете на 2018-2020 годы", зарегистрированного в Реестре государственной регистрации нормативных правовых актов за № 4305,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Тюлькубасского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16708722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2874996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13791303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16769755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-43932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43932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Туркестанской области от 21.11.2018 </w:t>
      </w:r>
      <w:r>
        <w:rPr>
          <w:rFonts w:ascii="Times New Roman"/>
          <w:b w:val="false"/>
          <w:i w:val="false"/>
          <w:color w:val="000000"/>
          <w:sz w:val="28"/>
        </w:rPr>
        <w:t>№ 32/1-06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поступления индивидуального подоходного налога с доходов, облагаемых у источника выплаты 16,1 процентов и социального налога в размере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2018 год размер субвенций, передаваемых из областного бюджета в бюджет Тюлькубасского района в сумме 8755756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размеры субвенций, передаваемых из районного бюджета в бюджеты сельских, поселковых округов в общей сумме 630823 тысяч тенге, в том числе: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Балықтинский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поселковый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 тысяч тенге;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2018 год в сумме 16050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местностиворганизациях, финансируемых израйонногобюджета,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офиациальное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Тюлькубасского районного маслихата Туркестанской области от 21.11.2018 </w:t>
      </w:r>
      <w:r>
        <w:rPr>
          <w:rFonts w:ascii="Times New Roman"/>
          <w:b w:val="false"/>
          <w:i w:val="false"/>
          <w:color w:val="ff0000"/>
          <w:sz w:val="28"/>
        </w:rPr>
        <w:t>№ 32/1-06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Тюлькубасского районного маслихата Южно-Казахстанской области от 29.06.2018 </w:t>
      </w:r>
      <w:r>
        <w:rPr>
          <w:rFonts w:ascii="Times New Roman"/>
          <w:b w:val="false"/>
          <w:i w:val="false"/>
          <w:color w:val="ff0000"/>
          <w:sz w:val="28"/>
        </w:rPr>
        <w:t>№ 28/2-06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Тюлькубасского районного маслихата Южно-Казахстанской области от 29.06.2018 </w:t>
      </w:r>
      <w:r>
        <w:rPr>
          <w:rFonts w:ascii="Times New Roman"/>
          <w:b w:val="false"/>
          <w:i w:val="false"/>
          <w:color w:val="ff0000"/>
          <w:sz w:val="28"/>
        </w:rPr>
        <w:t>№ 28/2-06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бюджентых программ развития районного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 процесе исполнения местных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