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c241" w14:textId="6a7c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19 октября 2017 года № 272. Зарегистрировано Департаментом юстиции Южно-Казахстанской области 31 октября 2017 года № 4249. Утратило силу постановлением акимата Тюлькубасского района Туркестанской области от 2 апреля 2021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Туркестанской области от 02.04.2021 № 80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Тюлькубасского района от 16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3840, опубликовано 26 августа 2016 года в газете "Шамшырақ" и в Эталонном контрольном банке нормативных правовых актов Республики Казахстан в электронном виде 7 сентября 2016 года) и от 29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Тюльакубасского района от 16 августа 2016 года № 315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4121, опубликовано 16 июня 2017 года в газете "Шамшырақ" и в Эталонном контрольном банке нормативных правовых актов Республики Казахстан в электронном виде 21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Тюлькубасского района по социальным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Турашбеков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2017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 средств местного бюджета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2017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9"/>
        <w:gridCol w:w="7351"/>
      </w:tblGrid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возраста ребенка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</w:tr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Расходы на одного ребенка в месяц рассчитываются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