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6012" w14:textId="15c6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Тюлькубасскому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14 апреля 2017 года № 13/2-06. Зарегистрировано Департаментом юстиции Южно-Казахстанской области 2 мая 2017 года № 4083. Утратило силу решением Тюлькубасского районного маслихата Туркестанской области от 28 декабря 2020 года № 65/4-06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Туркестанской области от 28.12.2020 № 65/4-06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2009 года № 512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11015),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Тюлькубасскому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Тюлькубасского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13/2-06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 Тюлькубасскому району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по Тюлькубасскому району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хозяйства"и определяют размер и порядок оказания жилищной по Тюлькубасскому району.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аредной платы за пользование жилищем, арендованным местным исполнительным органом в частном жилищной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Тюлькубасского района", предоставляющий жилищную помощь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в пределах установленных норм устанавливается в размере 20 процентов от совокупного дохода.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назначения жилищной помощи услугополучатель обращается в отдел Управление "Центр обслуживания населения" Тюлькубасского района Департамента – филиал Некоммерческого акционерного общества "Государственная корпорация "Правительство для граждан" по Южно-Казахстанской области (далее – Государственная корпорация) либо веб-портал "электронного правительство" www.egov.kz (далее-портал) на альтернативной основе сзаявлением и представляетдокменты,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11015):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(представляется 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адресную справку либо справку сельских акимов, подтверждающую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размере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арендованным местным исполнительным органом в частном жилищном фонде, устанавливается к совокупному доходу семьи (гражданина) в размере 20 процентов.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 № 471"Об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 № 512.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малообеспеченным семьям (гражданам) осуществляется уполномоченным органом по заявлению получателя жилищной помощи через банки второго уровня, на лицевые счета получаетеля жилищной помощи.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13/2-06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Тюлькубасского районного маслихата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Тюлькубасского районного маслихата от 11 июня 2012 года № 41/10-05 "Об утверждении размера и порядка оказания жилищной помощи малообеспеченным семьям (гражданам) Тюлькубасского района" (зарегистрирован в Реестре государственной регистрации нормативно правовых актов за № 14-14-172, опубликовано в районной газете "Шамшырақ" от 15 июня 2012 года);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5 ноября 2012 года № 9/2-05"О внесении изменений в решение Тюлькубасского районного маслихата от 11 июня 2012 года № 5/8-05 "Об утверждении размера и порядка оказания жилищной помощи малообеспеченным семьям (гражданам) Тюлькубасского района" (зарегистрирован в Реестре государственной регистрации нормативно правовых актов за № 2134, опубликовано в районной газете "Шамшырақ" от 23 ноября 2012г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20 декабря 2013 года № 21/5-05"О внесении изменений в решение Тюлькубасского районного маслихата от 11 июня 2012 года № 5/8-05 "Об утверждении размера и порядка оказания жилищной помощи малообеспеченным семьям (гражданам) Тюлькубасского района" (зарегистрирован в Реестре государственной регистрации нормативно правовых актов за № 2475, опубликовано в районной газете "Шамшырақ" от 20 декабря 2013 года);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26 июня 2014 года № 30/8-05"О внесении изменения в решение Тюлькубасского районного маслихата от 11 июня 2012 года № 5/8-05 "Об утверждении размера и порядка оказания жилищной помощи малообеспеченным семьям (гражданам) Тюлькубасского района" (зарегистрирован в Реестре государственной регистрации нормативно правовых актов за № 2714, опубликовано в районной газете "Шамшырақ" от 26 июня 2014 года).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