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3cc" w14:textId="578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15 марта 2017 года № 11/10-06. Зарегистрировано Департаментом юстиции Южно-Казахстанской области 4 апреля 2017 года № 4008.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2 марта 2017 года № 222,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2017 году подъемное пособие и бюджетный кредит на приобретение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А.Менлибеков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