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8b8" w14:textId="0a67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2016 года № 8/1-06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8 февраля 2017 года № 9/1-06. Зарегистрировано Департаментом юстиции Южно-Казахстанской области 13 февраля 2017 года № 3971.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10/102-VІ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3958,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2016 года № 8/1-06 "О районном бюджете на 2017-2019 годы" (зарегистрированного в Реестре государственной регистрации нормативных правовых актов за № 3928, опубликованного 30 декабря 2016 года в газете "Шамшырак")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11614260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2259412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9330656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11628948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19415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А.Менлибеков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11 614 260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2 259 412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413 707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413 707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302 873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302 873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1 486 781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1 401 734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70 107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9 330 656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9 330 656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9 330 656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600"/>
        <w:gridCol w:w="624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11 628 948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736 187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571 288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174 727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116 627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372 749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329 934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40 815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162 416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46 964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36 857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10 876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7 590 882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1 643 047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5 568 282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5 490 497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5 412 126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77 785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77 785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379 553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379 553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21 548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151 451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672 734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208 814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205 263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70 549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134 407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119 943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19 067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42 514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73 458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117 936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1 004 466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7 144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888 879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888 879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103 285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785 594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577 465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153 022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144 022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144 022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242 011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226 509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193 538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70 804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62 598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49 511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24 124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117 783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175 288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28 955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54 603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247 486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145 939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148746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148746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148746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-19415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