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3949" w14:textId="1fe3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исполнительных органов финансируемых из Толебийского районного бюджета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26 декабря 2017 года № 536. Зарегистрировано Департаментом юстиции Южно-Казахстанской области 19 января 2018 года № 4405. Утратило силу постановлением акимата Толебийского района Туркестанской области от 28 июня 2024 года №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28.06.2024 № 380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исполнительных органов финансируемых из Толебийского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исполнительных органов финансируемых из Толебийского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 акимата Толебийского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Е. Кадырбекова.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536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исполнительных органов, финансируемых из Толебийского районного бюджета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исполнительных органов финансируемых из Толебиийского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определяют порядок выдачи служебного удостоверения исполнительных органов финансируемых из Толебийского районного бюджета.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 подтверждающим его государственную должность и должностные полномочия.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 утвержденному настоящим постановлением.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района – заместителям акима района, руководителю аппарата акима района, акимам города, сельских округов, руководителям исполнительных органов финансируемых из районного бюджета и сотрудникам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акимами города, сельских округов – сотрудникам аппаратов акима города,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первых руководителей исполнительных органов финансируемых из районного бюджета – сотрудникам исполнительных органов, финансируемых из районного бюджета.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служебного удостоверения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отдел управления персоналом (кадровой службе) аппарата акима района (далее – отдел управления персоналом).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 впервые принятому на государственную службу, проводится разъяснение по его пользованию и порядке его хранения.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отдела управления персоналом, ответственными за выдачу служебного удостоверения.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отдел управления персоналом проводится сверка соответствия служебных удостоверений их учетным данным.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 руководитель отдел управления персоналом.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отдел управление персоналом, подает объявление в средства массовой информации.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отдел управления персоналом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рассматривает вопрос о привлечении виновных к дисциплинарной ответственности.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информируется в отдел управления персоналом. Новое служебное удостоверение взамен утерянного выдается отделом управления персоналом после проведения служебного расследования.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сдает служебное удостоверение в отдел управления персоналом.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роспись лица, ответственного за выдачу служебного удостоверения.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прошнуровывается, пронумеровывается и заверяется подписью и печатью отдел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536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исполнительных органов, финансируемых из Толебийского районного бюджета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(бирюзового) цвета, размером 19 см х 6,5 см (в развернутом состоянии).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желтом фоне изображен защитный тангир голубого цвета с использованием скрытой формы солнца и парящего орла в круге. В верхней части размещены надписи соответствующего государственного органа (на казахском и русском языках), под ними, отделяющиеся от текста синей отбивочной полосой, надписи "ҚАЗАҚСТАН РЕСПУБЛИКАСЫ".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казахском языке, заверенный подписью соответственно акимом района, акимами города, сельских округов, руководителями исполнительных органов, финансируемых из районного бюджета и гербовой печатью.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 размером 3 х 4 см, под гербом надпись золотистого цвета "ҚАЗАҚСТАН" и текст на русском языке. Ниже указывается срок действия удостоверения (выдается сроком на два года).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