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2822cb" w14:textId="e2822c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Толебийского районного маслихата от 23 декабря 2016 года № 11/50-VI "О районном бюджете на 2017-2019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Толебийского районного маслихата Южно-Казахстанской области от 8 ноября 2017 года № 19/102-VI. Зарегистрировано Департаментом юстиции Южно-Казахстанской области 14 ноября 2017 года № 4263. Срок действия решения - до 1 января 2018 года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Южно-Казахстанского областного маслихата от 23 октября 2017 года № 15/186-VI "О внесении изменений и дополнения в решение Южно-Казахстанского областного маслихата от 9 декабря 2016 года № 8/74-VI "Об областном бюджете на 2017-2019 годы", зарегистрированного в Реестре государственной регистрации нормативных правовых актов № 4241 Толебийский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Толебийского районного маслихата от 23 декабря 2016 года № 11/50-VI "О районном бюджете на 2017-2019 годы" (зарегистрировано в Реестре государственной регистрации нормативных правовых актов за № 3944, опубликовано 1 января 2017 года в газете "Толеби туы" и 11 января 2017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Толебийского района на 2017-2019 годы согласно приложениям 1, 2, 3 и 4 соответственно, в том числе на 2017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17 405 516 тысяч тенге, в том числе по: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1 286 565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12 126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29 610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16 077 215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17 537 426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3 404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3 404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– - 135 314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– 135 314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3 404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3 709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135 619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 на 2017 год норматив распределения общей суммы поступления индивидуального подоходного налога с доходов, облагаемых у источника выплаты 50 процентов и соцального налога в размере 50 процентов в областной бюджет.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Государсвеннному учреждению "Аппарат Толебийского районного маслихата" в установленном законодательством Республики Казахстан порядке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территориальном органе юстиции;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решения маслихата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опубликавания и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календарных дней после государственной регистрации настоящего решения направление его копии на официальное опубликование в периодические печатные издания, распространяемых на территории Толебийского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решения на интернет-ресурсе Толебийского районного маслихата после его официального опубликования.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2017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М. Ермаханбетова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Койбагаров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Толебийского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8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года № 19/102-VI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Толебийского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23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года № 11/50-VI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3"/>
        <w:gridCol w:w="933"/>
        <w:gridCol w:w="601"/>
        <w:gridCol w:w="6899"/>
        <w:gridCol w:w="2934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 тысяч тенге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17405516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1286565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433149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423195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329685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329685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470642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353493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21172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92342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3635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39173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7918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26301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налоговые поступления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налоговые поступления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13891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13891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12126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2207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Дивиденты на государственные пакеты акций, находящиеся в коммунальной собственности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1682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сервитут по земельным участкам, находящихся в коммунальной сообственности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29610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29610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29610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16077215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16077215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10416577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5660638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2"/>
        <w:gridCol w:w="872"/>
        <w:gridCol w:w="1184"/>
        <w:gridCol w:w="1184"/>
        <w:gridCol w:w="5447"/>
        <w:gridCol w:w="274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 тысяч тенге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Затраты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17537426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577978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489821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23417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20828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2589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158550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126491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32059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307854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298840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9014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87277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51699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50059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1640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35578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34978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82492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15496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15496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15496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66996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66996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66996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13223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13223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13223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13223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8447547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1285246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711212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организаций дошкольного воспитания и обучения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192333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государственного образовательного заказа в дошкольных организациях образования 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518879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574034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государственного образовательного заказа в дошкольных организациях образования 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574034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6636436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5975198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5811328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163870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660638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обьектов начального, основного среднего и общего среднего образования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660638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525865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525865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8696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183401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26543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 сироту и ребенка (детей), оставшегося без попечения родителей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306858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882709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416150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406258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122153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обусловленной денежной помощи по проекту Өрлеу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284105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9892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9892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411640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4176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4176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407464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196341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5623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Жилищная помощь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8331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39439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30828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10094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83103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33705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54919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54919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42680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3844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2012-2018 годы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7400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3977639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2955856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53497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Снос аварийного и ветхова жилья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53497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2902359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2822359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Развитие, обустройство и (или) приобретение инженерно-коммуникационной инфраструктуры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80000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490497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487249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207181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214334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18900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20194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22640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3248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3248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531286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531286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71293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457993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502687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165178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165178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165178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170198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170198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7588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149410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94408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80278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74139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6139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14130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через газеты и журналы 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14130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72903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30634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8471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21963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42269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22388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региональных программ в сфере молодежной политики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19681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1767156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1767156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1767156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газотранспортной системы 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1767156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255853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231143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199375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24325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9230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37085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121735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сельского хозяйства и земельных отношений района (города областного значения) 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31768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31168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23915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сельского хозяйства и земельных отношений района (города областного значения) 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23915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23915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39297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39297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18868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18176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20429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10149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 территории района и генеральных планов населенных пунктов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10080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679322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679322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679322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488662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190660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127553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17181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17181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16981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110372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91984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Программы "Развитие регионов" 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91984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18388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технико-экономического обоснования местных бюджетных инвестиционных проектов и концессионных проектов и проведение его экспертизы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16602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183966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183966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183966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16603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165769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1594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Чистое бюджетное кредитование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 тысяч тенге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3404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3404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3404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3404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3404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 тысяч тенге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Сальдо по операциям с финансовыми активами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 тысяч тенге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Дефицит бюджета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-135314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Финансирование дефицита бюджета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135314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 тысяч тенге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3404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3404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3404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3404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 тысяч тенге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3774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3709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3709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3709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3709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 тысяч тенге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135619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135619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135619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135619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135619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Толебийского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8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года № 19/102-VI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Толебийского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23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года № 11/50-VI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каждого сельского округа бюджета на 2017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4"/>
        <w:gridCol w:w="743"/>
        <w:gridCol w:w="1567"/>
        <w:gridCol w:w="1567"/>
        <w:gridCol w:w="4052"/>
        <w:gridCol w:w="321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2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 тысяч тенге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307854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307854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307854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298840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Ленгер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45162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Аккум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17239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Алатау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23895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Зертас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23381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Верхний-Аксу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15714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Коксайек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25388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Каскасу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18845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Когалы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20887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Каратобе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19209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Первомаевка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27217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Тасарык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16302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Киелитас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25614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Кемекалган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19987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9014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Ленгер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Аккум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Алатау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Зертас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Верхний-Аксу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Коксайек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4159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Каскасу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Когалы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Каратобе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Первомаевка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Тасарык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Киелитас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Кемекалган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711812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711212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711212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организаций дошкольного воспитания и обучения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192333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Ленгер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145508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Аккум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Алатау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Зертас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Верхний-Аксу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Коксайек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28095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Каскасу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Когалы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Каратобе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Первомаевка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Тасарык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18730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Киелитас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Кемекалган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государственного образовательного заказа в дошкольных организациях образования 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518879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Ленгер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91296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Аккум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15210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Алатау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41686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Зертас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37602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Верхне-Аксу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25902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Коксайек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77916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Каскасу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41058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Когалы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29387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Каратобе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23536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Первомаевка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74417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Тасарык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Киелитас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45328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Кемекалган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15541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Ленгер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Аккум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Алатау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Зертас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Верхний-Аксу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Коксайек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Каскасу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Когалы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Каратобе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Первомаевка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Тасарык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Киелитас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Кемекалган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4176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4176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4176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4176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Ленгер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4176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Аккум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Алатау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Зертас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Верхний-Аксу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Коксайек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Каскасу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Когалы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Каратобе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Первомаевка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Тасарык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Киелитас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Кемекалган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1023842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Толебийского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8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года № 19/102-VI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Толебийского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23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года № 11/50-VI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развития районного бюджета на 2017 год с разделением на бюджетные программы, направленные на реализацию бюджетных инвестиционных проектов (программ)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5"/>
        <w:gridCol w:w="195"/>
        <w:gridCol w:w="1869"/>
        <w:gridCol w:w="1869"/>
        <w:gridCol w:w="4336"/>
        <w:gridCol w:w="383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8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 тысяч тенге</w:t>
            </w:r>
          </w:p>
        </w:tc>
      </w:tr>
      <w:tr>
        <w:trPr>
          <w:trHeight w:val="30" w:hRule="atLeast"/>
        </w:trPr>
        <w:tc>
          <w:tcPr>
            <w:tcW w:w="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  <w:tc>
          <w:tcPr>
            <w:tcW w:w="3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5586027</w:t>
            </w:r>
          </w:p>
        </w:tc>
      </w:tr>
      <w:tr>
        <w:trPr>
          <w:trHeight w:val="30" w:hRule="atLeast"/>
        </w:trPr>
        <w:tc>
          <w:tcPr>
            <w:tcW w:w="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3562997</w:t>
            </w:r>
          </w:p>
        </w:tc>
      </w:tr>
      <w:tr>
        <w:trPr>
          <w:trHeight w:val="30" w:hRule="atLeast"/>
        </w:trPr>
        <w:tc>
          <w:tcPr>
            <w:tcW w:w="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4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обьектов начального, основного среднего и общего среднего образования</w:t>
            </w:r>
          </w:p>
        </w:tc>
        <w:tc>
          <w:tcPr>
            <w:tcW w:w="3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660638</w:t>
            </w:r>
          </w:p>
        </w:tc>
      </w:tr>
      <w:tr>
        <w:trPr>
          <w:trHeight w:val="30" w:hRule="atLeast"/>
        </w:trPr>
        <w:tc>
          <w:tcPr>
            <w:tcW w:w="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3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2822359</w:t>
            </w:r>
          </w:p>
        </w:tc>
      </w:tr>
      <w:tr>
        <w:trPr>
          <w:trHeight w:val="30" w:hRule="atLeast"/>
        </w:trPr>
        <w:tc>
          <w:tcPr>
            <w:tcW w:w="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Развитие, обустройство и (или) приобретение инженерно-коммуникационной инфраструктуры</w:t>
            </w:r>
          </w:p>
        </w:tc>
        <w:tc>
          <w:tcPr>
            <w:tcW w:w="3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80000</w:t>
            </w:r>
          </w:p>
        </w:tc>
      </w:tr>
      <w:tr>
        <w:trPr>
          <w:trHeight w:val="30" w:hRule="atLeast"/>
        </w:trPr>
        <w:tc>
          <w:tcPr>
            <w:tcW w:w="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255874</w:t>
            </w:r>
          </w:p>
        </w:tc>
      </w:tr>
      <w:tr>
        <w:trPr>
          <w:trHeight w:val="30" w:hRule="atLeast"/>
        </w:trPr>
        <w:tc>
          <w:tcPr>
            <w:tcW w:w="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4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3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214334</w:t>
            </w:r>
          </w:p>
        </w:tc>
      </w:tr>
      <w:tr>
        <w:trPr>
          <w:trHeight w:val="30" w:hRule="atLeast"/>
        </w:trPr>
        <w:tc>
          <w:tcPr>
            <w:tcW w:w="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4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</w:t>
            </w:r>
          </w:p>
        </w:tc>
        <w:tc>
          <w:tcPr>
            <w:tcW w:w="3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18900</w:t>
            </w:r>
          </w:p>
        </w:tc>
      </w:tr>
      <w:tr>
        <w:trPr>
          <w:trHeight w:val="30" w:hRule="atLeast"/>
        </w:trPr>
        <w:tc>
          <w:tcPr>
            <w:tcW w:w="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4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3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22640</w:t>
            </w:r>
          </w:p>
        </w:tc>
      </w:tr>
      <w:tr>
        <w:trPr>
          <w:trHeight w:val="30" w:hRule="atLeast"/>
        </w:trPr>
        <w:tc>
          <w:tcPr>
            <w:tcW w:w="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1767156</w:t>
            </w:r>
          </w:p>
        </w:tc>
      </w:tr>
      <w:tr>
        <w:trPr>
          <w:trHeight w:val="30" w:hRule="atLeast"/>
        </w:trPr>
        <w:tc>
          <w:tcPr>
            <w:tcW w:w="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4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газотранспортной системы </w:t>
            </w:r>
          </w:p>
        </w:tc>
        <w:tc>
          <w:tcPr>
            <w:tcW w:w="3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1767156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Толебийского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8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года № 19/102-VI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Толебийского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23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года № 11/50-VI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районных целевых трасфертов передаваемые органам местного самоуправления для реализации функций местного самоуправления на 2017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12"/>
        <w:gridCol w:w="1631"/>
        <w:gridCol w:w="7557"/>
      </w:tblGrid>
      <w:tr>
        <w:trPr>
          <w:trHeight w:val="30" w:hRule="atLeast"/>
        </w:trPr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П/н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 тысяч тенге</w:t>
            </w:r>
          </w:p>
        </w:tc>
      </w:tr>
      <w:tr>
        <w:trPr>
          <w:trHeight w:val="30" w:hRule="atLeast"/>
        </w:trPr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Толебийский район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165769</w:t>
            </w:r>
          </w:p>
        </w:tc>
      </w:tr>
      <w:tr>
        <w:trPr>
          <w:trHeight w:val="30" w:hRule="atLeast"/>
        </w:trPr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Ленгер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93254</w:t>
            </w:r>
          </w:p>
        </w:tc>
      </w:tr>
      <w:tr>
        <w:trPr>
          <w:trHeight w:val="30" w:hRule="atLeast"/>
        </w:trPr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Аккум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4047</w:t>
            </w:r>
          </w:p>
        </w:tc>
      </w:tr>
      <w:tr>
        <w:trPr>
          <w:trHeight w:val="30" w:hRule="atLeast"/>
        </w:trPr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Алатау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8558</w:t>
            </w:r>
          </w:p>
        </w:tc>
      </w:tr>
      <w:tr>
        <w:trPr>
          <w:trHeight w:val="30" w:hRule="atLeast"/>
        </w:trPr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Зертас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4450</w:t>
            </w:r>
          </w:p>
        </w:tc>
      </w:tr>
      <w:tr>
        <w:trPr>
          <w:trHeight w:val="30" w:hRule="atLeast"/>
        </w:trPr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Верхний-Аксу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</w:t>
            </w:r>
          </w:p>
        </w:tc>
      </w:tr>
      <w:tr>
        <w:trPr>
          <w:trHeight w:val="30" w:hRule="atLeast"/>
        </w:trPr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Коксайек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11800</w:t>
            </w:r>
          </w:p>
        </w:tc>
      </w:tr>
      <w:tr>
        <w:trPr>
          <w:trHeight w:val="30" w:hRule="atLeast"/>
        </w:trPr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Каскасу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</w:t>
            </w:r>
          </w:p>
        </w:tc>
      </w:tr>
      <w:tr>
        <w:trPr>
          <w:trHeight w:val="30" w:hRule="atLeast"/>
        </w:trPr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Когалы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</w:t>
            </w:r>
          </w:p>
        </w:tc>
      </w:tr>
      <w:tr>
        <w:trPr>
          <w:trHeight w:val="30" w:hRule="atLeast"/>
        </w:trPr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Каратобе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</w:tr>
      <w:tr>
        <w:trPr>
          <w:trHeight w:val="30" w:hRule="atLeast"/>
        </w:trPr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Первомаевка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13350</w:t>
            </w:r>
          </w:p>
        </w:tc>
      </w:tr>
      <w:tr>
        <w:trPr>
          <w:trHeight w:val="30" w:hRule="atLeast"/>
        </w:trPr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Тасарык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3210</w:t>
            </w:r>
          </w:p>
        </w:tc>
      </w:tr>
      <w:tr>
        <w:trPr>
          <w:trHeight w:val="30" w:hRule="atLeast"/>
        </w:trPr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Киелитас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12650</w:t>
            </w:r>
          </w:p>
        </w:tc>
      </w:tr>
      <w:tr>
        <w:trPr>
          <w:trHeight w:val="30" w:hRule="atLeast"/>
        </w:trPr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Кемекалган</w:t>
            </w:r>
          </w:p>
        </w:tc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</w:tbl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1663700" cy="76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63700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