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3c76" w14:textId="b183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21 июля 2017 года № 277. Зарегистрировано Департаментом юстиции Южно-Казахстанской области 21 августа 2017 года № 4194. Утратило силу постановлением акимата Толебийского района Южно-Казахстанской области от 10 мая 2018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10.05.2018 № 223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 Бейсебаевой.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Южно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___________________Н. Байгут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общего пользования районного значения Толебийского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75"/>
        <w:gridCol w:w="12407"/>
        <w:gridCol w:w="797"/>
        <w:gridCol w:w="8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Биринши Мамыр-Жамбаев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Науаи-Тагайна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 Науаи – КХ-29 "Шарапхана-Жаңабазар-1 Мамыр"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Ангирата-Акбастау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Акбастау-Казыгурт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Казыгурт-Кызыл үй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КХТЛ-7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Текесу-Абай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Абай-Уйымшыл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Акайдар-КХ-82 "Шымкент-Каскасу-Шымкент"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Акайдар-КХ-35 "Агайдар-Екпенди"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Ленгер-Жанауйым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Аккум-Коксайек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Момынай-Жанауйым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Момынай-Аккум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Аккум-Шахта Тогыс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Аккум-Жанатурмыс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Алатау-Шубарагаш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Нысанбек-Жанатурмыс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KXTL-19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Екпинди-Корган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Екпинди-Акмешит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Каскасу-Сайрамсу шаткалы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Каракия-Рабат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Каратобе-КХ-11 "Сарыағаш-Рабат-Сұлтанрабат"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Алшалы-КХ-33 "Коксайек-Узынарык-Диханкол"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Оңтүстик- КХ-30 "Тасарык-Каратобе-Тонкерис"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Балдыберек-Тонкерис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KXTL-27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Жинишке-Коксайек -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Толебийского района: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