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2ca" w14:textId="03be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2016 года № 11/50-VI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14 июля 2017 года № 17/91-VI. Зарегистрировано Департаментом юстиции Южно-Казахстанской области 21 июля 2017 года № 4168.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№ 4132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2016 года № 11/50-VI "О районном бюджете на 2017-2019 годы" (зарегистрировано в Реестре государственной регистрации нормативных правовых актов за № 3944, опубликовано 1 января 2017 года в газете "Толеби туы" и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Толебийского района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16 672 287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1 227 251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15 403 958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16 804 132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чистое бюджетное кредитование – 3 404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135 249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135 619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А.Ахтаев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6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2017 года № 17/91-VI Приложение 1 к решению Толебийского районного маслихата от 23 декабря 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"/>
        <w:gridCol w:w="270"/>
        <w:gridCol w:w="279"/>
        <w:gridCol w:w="290"/>
        <w:gridCol w:w="279"/>
        <w:gridCol w:w="1809"/>
        <w:gridCol w:w="2412"/>
        <w:gridCol w:w="1309"/>
        <w:gridCol w:w="23"/>
        <w:gridCol w:w="1145"/>
        <w:gridCol w:w="205"/>
        <w:gridCol w:w="214"/>
        <w:gridCol w:w="270"/>
        <w:gridCol w:w="29"/>
        <w:gridCol w:w="30"/>
        <w:gridCol w:w="172"/>
        <w:gridCol w:w="173"/>
        <w:gridCol w:w="886"/>
        <w:gridCol w:w="890"/>
        <w:gridCol w:w="558"/>
        <w:gridCol w:w="563"/>
      </w:tblGrid>
      <w:tr>
        <w:trPr/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/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/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/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5033780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3521398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656590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трасфертов передаваемые органам местного самоуправления для реализации функций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