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780a" w14:textId="6ea7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Толебийского районного маслихата от 21 июля 2015 года № 42/207-V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Толебийском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29 марта 2017 года № 13/74-VI. Зарегистрировано Департаментом юстиции Южно-Казахстанской области 17 апреля 2017 года № 4041. Утратило силу решением Толебийского районного маслихата Туркестанской области от 14 августа 2024 года № 15/87-VIII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14.08.2024 № 15/87-VIII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утверждений Типовых правил проведения раздельных сходов местного сообщества",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июля 2015 года 42/207-V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Толебийском районе" (зарегистрировано в Реестре государственной регистрации нормативных правовых актов за № 3314, опубликовано 29 августа 2015 года в газете "Ленгер жаршысы")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Толебийском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"Казгуртского" заменить словом "Толебийского".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Толебийском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 в соответствии с решением Толебийского районного маслихата Туркестанской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20/118-VII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Типовой порядок проведения раздельных сходов местного сообщества жителей села, улицы, многоквартирного жилого дома.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сельского округа подразделяется на участки (улицы, многоквартирные жилые дома).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 районного значения, сельского округа.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раздельных сходов местного сообщества и определения количества представителей жителей улицы, многоквартирного жилого дома для участия в сходе местного сообщества разрабатывается акимами города районного значения, сельских округов и утверждается маслихатом Толебийского района.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улицы, многоквартирного жилого дома организуется акимом города районного значения, сельского округа.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улицы, многоквартирного жилого дома, имеющих право в нем участвовать.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 районного значения, поселка, сельского округа или уполномоченным им лицом.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Толебийского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города районного значения, сельского округа.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городу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 в соответствии с решением Толебийского районного маслихата Туркестанской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20/118-VII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и многоквартирного жилого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многоквартирных жилых домов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Таскешу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С.Сәулембаев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Қ.Рысқұлбекұлы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Әділет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Ғарыш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Ақшағала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Тыныбеков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А.Байтұрсынов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Парасат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Көктерек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М.Бишимбаева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Ұлытау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Титов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Өркен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Базар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Қ.Дүйсемұратұлы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Бейбарс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Б.Қозғанбаев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Оқжетпес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С.Омаров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Ақиқат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Төлеби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Теміржол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Н.Рысбаев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Шаңырақ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Оңтүстік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Көкжиек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Н.Свинарчук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Әйтекеби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Байқоңыр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Шаттық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Дәлхан Абылай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Ш.Уәлиханов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Өтемісұлы Тұрдалы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Н.Огородников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8-Наурыз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Алатау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Мәметова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Жеңістің 65 жылдығы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Д.Қонаев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Қабыланов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Сағындықов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Ф.Жатақбаев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С.Ахметов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Б.Майлин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Ә.Жангелдин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Е.Сәуірбай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Шығыс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Қазыбек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Бетон зауыт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Қырықбаев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Таңжарық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Күмістөбе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Ж.Арзымбетов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Ешенқұлов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Төлтебаев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Мәделханов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Шапағат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Қапал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А.Бейсембайұлы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Ақмаржан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Үміт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Шұғыла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М.Әуезов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Ащы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(многоквартирные жилые дома №№1-7)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(многоквартирные жилые дома №№8-13)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(многоквартирный жилой дом №15)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(многоквартирные жилые дома №№ 21-23, 32, 32А, 35)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(многоквартирные жилые дома №№14, 16, 16а, 17, 35А, 38, 38А)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(№№18, 19, 20, 24, многоквартирные жилые дома 25а, 31, 31А, 46)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Шанырак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Казыгурт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Алатаускому сельскому округу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 в соответствии с решением Толебийского районного маслихата Туркестанской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20/118-VII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Екпінді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Нұрасай-1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Нұрасай-2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Беткейлі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С.Тәжібаева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Ақтоғай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Шалқар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Б.Саттарханов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Жайлаубай-бұлақ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Ақниет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Теректі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Игілік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Т.Назарбеков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Үштұмсық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Ленгір тас жолы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Біркөлік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Өгем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Боралдай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Л.Хамиди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М.Мақатаев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Бұлақты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Қазақстан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Қайнар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Ш.Қалдаяқов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С.Сейфуллин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Ә.Өмірзақов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Бәйтерек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М.Әуезов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Мектеп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А.Асқаров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Нұрлысай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Б.Ахметов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Д.Қонаев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Самал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Төлеби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Ғ.Мұратбаев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Ә.Молдағұлова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М.Маметова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Нұрсәт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Б.Момышұлы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Алмалы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Ынтымақ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А.Иманов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Наурыз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Ақжайық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Шұбарағаш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Көктерек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Б.Майлин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Шатыртөбе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Тамшылы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Қорған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С.Рахимов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Шапағат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Доңызтау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Қосағаш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Қ.Сәтбаев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І.Есенберлин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Т.Рысқұлов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С.Әбдікерімұлы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Жаңатұрмыс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Жалғызағаш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П.Нұранқұлов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Нысанбек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 Самалы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Үшсала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Ордахан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Таңнұры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Сусіңген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Аккумскому сельскому округу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Толебийского районного маслихата Туркестанской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20/118-VII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Момынай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Бұлақты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Ақпан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Жаңаұйым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Тастөбе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Қырықбаев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Бекбауов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Көктерек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Әулиетас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Аққұм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Қапал Батыр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Наурыз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Жалғызағаш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Ақдала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Әлі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Кеңсай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Ащы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Алтын төбе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Первомаевскому сельскому округу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Толебийского районного маслихата Туркестанской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20/118-VII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Бірінші 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 Қонаев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 Үшетай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 Мырзалиев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Сүгір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Мерей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Бейбітшілік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С.Мұханов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 Әшірбайұлы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Амангелді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С.Сейфуллин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Таубай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Жангелді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Бау бақша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Қайназаров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 Әуезов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 Ерубаев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Шұғыла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Шаңбаев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Рауан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Балауса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Наурыз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Комплекс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Қожабек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Жағалау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Д.Үмбеталиев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Жаңажол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Егемендік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Егіндік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Еңбек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Жігер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Нәуірізек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Қазына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Долана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Жаңа Ғасыр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Бейнеткеш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Ұйымшыл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Шапағат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Ұлытау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Сырғанақ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Тағайна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Абырой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Атамұра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Аққайнар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Ақпейіл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Ақжусан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Бірлік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Айбын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Байлық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Береке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Алғабас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Балауса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Ғаламат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Бауырмалы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Бірлік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Бозжорға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Дарын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Ынтымақ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Самал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Мереке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Мерей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Найзатас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Жұлдыз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Ырыс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Зағамбар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Мәңгілік 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Диханбұлақ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Нұрлы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Мереке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 қыран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Үшқоңыр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 дәурен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Казығұрт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Отырар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Миралиев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Ақбидай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Бірлік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Жібек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Зағамбар-Тағайна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Адыраспан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Сазды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Шапағат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Зертасскому сельскому округу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Толебийского районного маслихата Туркестанской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20/118-VII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Зертас елді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Шомшақты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Спатай-Андас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Еламан-Сауран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Жаңақұрылыс-1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Жаңақұрылыс-2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Жаңақұрылыс-3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Ж.Қасымбеков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Ш.Уәлиханов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Сатпаев-1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Сатпаев-2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Сатпаев-3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Д.Қонаев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Р.Нұрмаханбетов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С.Құрманғазы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О.Мамытов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Жаңакүш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Жаңакүш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Верхне Аксускому сельскому округу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Толебийского районного маслихата Туркестанской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20/118-VII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Мәдени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С.Тілеуов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Бәйшешек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С.Бастыков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Б.Жамбосынов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Ақсу жаға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Сарқырама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Қазақстан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Ә.Қожамсүгіров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Кемекалганскому сельскому округу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8 в соответствии с решением Толебийского районного маслихата Туркестанской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20/118-VII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Ақбастау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Қотыр 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Көлді 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Үңгіртас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Төрт шал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Бейбітшілік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Талды 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Көзді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Әңгірата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Қызыл 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Дегерез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Ардагерлер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Ангарата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Қоңқа баба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Қазығұрт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Абай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Кемеқалған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Қошқар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Мектеп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Қаратас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Тәуелсіздік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Ұйымшыл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Мейрам 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Шеңгелсай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Шоқалақ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Қарақия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Қарақия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Қаратөбе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Ақбура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Ақбосаға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Қаратөбе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Руханият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Сұңқар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Қасиет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Ынталы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Қазығұрт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Киелитасскому сельскому округу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Толебийского районного маслихата Туркестанской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20/118-VII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Достық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Қ.Жылқыбаев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Сулеймен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Шалқар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Шапағат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Ақайдар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Тұмар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Жасдәурен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Бейбарыссұлтан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Наурызым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Дәстүр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Мерей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Киелітас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Ынтымақ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Атамекен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Нұридин Әлімқұлов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Қожамжар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Алмалы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Келітас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Шойбекдатқа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Бірлік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Ордабек Батырбекұлы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Мәңгілік 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Қазына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Сұлтанрабат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М.Бишембаева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Рустемов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Сауран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Ықылас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Бадам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Береке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Көктем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Күншуақ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Жасқыран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Мейірім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Нұрлыжол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Қызылжар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Желтоқсан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Жалын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Райхан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Гүлстан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Сұңқар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Арай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Қарауылтөбе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Жыланбұзған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Ескіқорған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Коксаекскому сельскому округу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Толебийского районного маслихата Туркестанской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20/118-VII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Көксәйек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А.Қожамсүгіров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Ә.Тлеубердиев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 хан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Әл-Фараби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Амангелді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Б.Момышұлы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Ғ.Мұратбаев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Д.Қонаев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Досалы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Қожабек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М.Бадалов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М.Әуезов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Төле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Ш.Қалдаяқов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Қазыбек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 Әділбеков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Сайрамсу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Әйтеке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Байгел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Е.Абдрасилов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Баба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Жолан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К.Өмірәлиев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Т.Рысқұлов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Медетбеков Бегалы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С.Тілеубердиев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№134, №138 улица Толе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№1 улица Толе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Қазақстан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Қ.Жұмжаев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Қ.Қошанбаев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М.Жолымбеков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Ө.Нұрбаев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С.Көлбаев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С.Амангелдиев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№ 1, №2 улица К. Кошанбаева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Жіңішке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Тұрсынбай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Алтынбастау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Алтынбастау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Каратюбинскому сельскому округу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11 в соответствии с решением Толебийского районного маслихата Туркестанской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20/118-VII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Қаратөбе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С.Абдулла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Р.Ералиев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Сейітбек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Мерген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Қостөбе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Е.Өмірбекұлы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Қостөбе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Шүңкілдек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Балдыберек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Даңғарашал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Күнгей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Ә.Тұрдалиев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Майбұлақ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Қақпатас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Жеті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Төңкеріс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Дарбаза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Қоңырбай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Каскасускому сельскому округу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12 в соответствии с решением Толебийского районного маслихата Туркестанской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20/118-VII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Қасқасу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Қуандық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Тастак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Көктөбе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Оразбайұлы Тәжібай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Көксай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Хамтов Қалмет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Тұрдыбекұлы Құдайқұл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Сайрамсу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Жоғарғы Қасқасу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Кемерлік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Төрткүл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Сырғанақты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Аралық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Сарыбұлақ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Кеңесарық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Ақылбеков Айнабек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Өмірзақұлы Қозыбақ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Исақұлұлы Бекбау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Үштұмсық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Кеңсай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Керегетас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Жаңғақтык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Науытсай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Майдатал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Когалинскому сельскому округу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 в соответствии с решением Толебийского районного маслихата Туркестанской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20/118-VII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Диханкөл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Бәйтерек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Теріскей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Алмалы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А.Сарыпбеков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Ұзынарық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Бұлақты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Жерұйық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Алшалы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Бірлік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Ынтымақ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Тасарыкскому сельскому округу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14 в соответствии с решением Толебийского районного маслихата Туркестанской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20/118-VII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Тасарық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Е.Ерназаров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К.Әмірханов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Т.Тоғысбаев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М.Әуезов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Ханарық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Әлішер Науай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Сабыр Рахымов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Мәуелі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пунктьЖамбыл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Балдыберек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Тасболат Қарсыбайұлы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Береке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Итемір-Әулие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Беласар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Алатау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Төлебай батыр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Оңтүстік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Саңлақ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Ақмола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Оңтүстік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