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90e" w14:textId="d947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2016 года № 11/50-VI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10 февраля 2017 года № 12/61-VI. Зарегистрировано Департаментом юстиции Южно-Казахстанской области 20 февраля 2017 года № 3976.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10/102-VI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от 25 января 2017 года за № 3958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 11/50-VI "О районном бюджете на 2017-2019 годы" (зарегистрировано в Реестре государственной регистрации нормативных правовых актов за № 3944, опубликовано 1 января 2017 года в газете "Толеби туы")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16 534 737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1 083 714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15 409 945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16 549 160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17 827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76"/>
        <w:gridCol w:w="266"/>
        <w:gridCol w:w="292"/>
        <w:gridCol w:w="4"/>
        <w:gridCol w:w="582"/>
        <w:gridCol w:w="606"/>
        <w:gridCol w:w="1189"/>
        <w:gridCol w:w="2722"/>
        <w:gridCol w:w="2741"/>
        <w:gridCol w:w="4"/>
        <w:gridCol w:w="2"/>
        <w:gridCol w:w="2"/>
        <w:gridCol w:w="2"/>
        <w:gridCol w:w="27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663700" cy="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5575"/>
        <w:gridCol w:w="1038"/>
        <w:gridCol w:w="1038"/>
        <w:gridCol w:w="2409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5001102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3488803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трасфертов передаваемые органам местного самоуправления для реализации функций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5"/>
        <w:gridCol w:w="629"/>
        <w:gridCol w:w="2916"/>
      </w:tblGrid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7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