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a064" w14:textId="559a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Созакскому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30 июня 2017 года № 90. Зарегистрировано Департаментом юстиции Южно-Казахстанской области 17 июля 2017 года № 4154. Утратило силу решением Созакского районного маслихата Туркестанской области от 18 марта 2020 года №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18.03.2020 № 322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Созакскому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Созакского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поСозакскому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по Созакскому районуразработан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по Созакскому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Созакского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 обращается в отдел Управление "Центр обслуживания населения" района Созак Департамента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доходы семьи.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Созакского районного маслихата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(зарегистрированного в Реестре государственной регистрации нормативных правовых актов за № 14-12-143, опубликованного 25 июля 2012 года в газете "Созақ-үні");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марта 2013 года № 85 "О внесении изменений и дополнений в решение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(зарегистрированного в Реестре государственной регистрации нормативных правовых актов за № 2260, опубликованного 20 апреля 2013 года в газете "Созақ-үні");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2013 года № 133 "О внесении изменений в решение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(зарегистрированного в Реестре государственной регистрации нормативных правовых актов за № 2472, опубликованного 22 января 2014 года в газете "Созақ-үні");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марта 2014 года № 160 "О внесении изменений в решение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(зарегистрированного в Реестре государственной регистрации нормативных правовых актов за № 2588, опубликованного 9 апреля 2014 года в газете "Созақ-үні");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июня 2014 года № 188 "О внесении изменения в решение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(зарегистрированного в Реестре государственной регистрации нормативных правовых актов за № 2708, опубликованного 12 июля 2014 года в газете "Созақ-үні").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