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6e25" w14:textId="e636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20 июня 2017 года № 156. Зарегистрировано Департаментом юстиции Южно-Казахстанской области 14 июля 2017 года № 4147. Утратило силу постановлением акимата Созакского района Южно-Казахстанской области от 16 марта 2018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16.03.2018 № 93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Созак от 6 декабря 2016 года № 412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организаций" (зарегистрировано в Реестре государственной регистрации нормативных правовых актов за № 3913, опубликованный 9 декабря 2016 года в газете "Созақ үні" 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Созакского района Б.Айдарбекова.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Созакского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711"/>
        <w:gridCol w:w="1893"/>
        <w:gridCol w:w="2689"/>
        <w:gridCol w:w="2296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  <w:r>
              <w:br/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  <w:r>
              <w:br/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комунальное казенное прнедприятие "Сузакская районная поликлиника" управления здравохранения Южно-Казахстанской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комунальное казенное прнедприятие "Сузакская районная больница" управления здравохранения Южно-Казахстанской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акимата Созакского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"Волковгелогия" Геологоразведочная экспедиция № 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"Торгово-транпортная компания" "Централизованная автоперевалочная база"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–SaUran"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Созакского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711"/>
        <w:gridCol w:w="1893"/>
        <w:gridCol w:w="2689"/>
        <w:gridCol w:w="2296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комунальное казенное прнедприятие "Сузакская районная поликлиника" управления здравохранения Южно-Казахстанской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"Волковгелогия" Геологоразведочная экспедиция № 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"Торгово-транпортная компания" "Централизованная автоперевалочная база"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–SaUran"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Созакского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759"/>
        <w:gridCol w:w="1285"/>
        <w:gridCol w:w="2303"/>
        <w:gridCol w:w="4343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  <w:r>
              <w:br/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  <w:r>
              <w:br/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"Лицей школа-интернат № 14 имени Т.Алимкулова отдела образования акимата Созакского района"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"Общая средяя школа-гимназия "Созак" отдела образования акимата Созакского района"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