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3ada" w14:textId="3223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Созакского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17 марта 2017 года № 76. Зарегистрировано Департаментом юстиции Южно-Казахстанской области 7 апреля 2017 года № 4022. Утратило силу решением Созакского районного маслихата Южно-Казахстанской области от 9 апреля 2018 года №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Южно-Казахстанской области от 09.04.2018 № 160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4637,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Созакского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31 марта 2016 года № 11 "Об утверждении Методики оценки деятельности админстративных государственных служащих корпуса "Б" аппарата Созакского районного маслихата" (зарегистрировано в Реестре государственной регистрации нормативных правовых актов за № 3733, опубликованный в газете "Созақ үні" 21 мая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"17"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76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аппарата Созакского районного маслихата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Созакского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Созакского районного маслихата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ответственный специалист за службу управления персоналом.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ответственный специалист за службу управления персоналом. Секретарь Комиссии по оценке не принимает участие в голосовании.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ответственному специалисту за службой управления персоналом. Второй экземпляр находится у руководителя структурного подразделения служащего корпуса "Б".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Ответственный специалист за службу управления персоналом формирует график проведения оценки по согласованию с председателем Комиссии по оценке.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за службу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</w:t>
      </w:r>
      <w:r>
        <w:br/>
      </w:r>
      <w:r>
        <w:rPr>
          <w:rFonts w:ascii="Times New Roman"/>
          <w:b/>
          <w:i w:val="false"/>
          <w:color w:val="000000"/>
        </w:rPr>
        <w:t>должностных обязанностей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ответственного специалиста за службу управления персоналом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ответственным специалистом за службу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ответственным специалистом за службу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ответственным специалистом за службой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 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 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Ответственный специалист за службу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за службу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Ответственный специалист за службу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ответственным специалистом за службой управления персоналом в произвольной форме составляется акт об отказе от ознакомления.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ответственного специалиста за службой управления персоналом.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46"/>
        <w:gridCol w:w="5057"/>
        <w:gridCol w:w="1847"/>
        <w:gridCol w:w="2541"/>
        <w:gridCol w:w="1009"/>
      </w:tblGrid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случае наличия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