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0b32" w14:textId="b1b0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2016 года № 8-72-VI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22 ноября 2017 года № 16-174-VI. Зарегистрировано Департаментом юстиции Южно-Казахстанской области 24 ноября 2017 года № 4276.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23 декабря 2016 года № 8-72-VI "О районном бюджете на 2017-2019 годы" (зарегистрированного в Реестре государственной регистрации нормативных правовых актов за № 3951, опубликованого 20 января 2017 года в газете "Сарыағаш" и 17 января 2017 года в Эталонном контрольном банке нормативных правовых актов Республики Казахстан в электронном виде)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53 557 562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3 940 421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49 436 689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53 718 663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- 287 391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287 391 тысяч тенге,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161 101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16-174-VI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53 557 562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3 940 421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49 436 689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53 718 663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34 835 652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5 565 613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3 095 223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3 095 223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16-174-VI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№8-72-VI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30 860 089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16-174-VІ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3919"/>
        <w:gridCol w:w="3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16-174-VI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8-72-VІ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3033"/>
        <w:gridCol w:w="67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Жемистинского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Дарбазинского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Жибекжолинского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Куркелесского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Капланбекского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Тегисшилского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Жилгинского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Коктерек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Алимтауского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Жартытобинского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Бирлесуского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Абайского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Учкунского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Жамбылского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Бозайского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Актюбинского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Ошактынского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Кошкаратинского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Алпамыс батырского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Биртилекского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Жузимдикского сельского округа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Сарыагаш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220 014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