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a2b0" w14:textId="ecaa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Сарыагашского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Южно-Казахстанской области от 21 сентября 2017 года № 343. Зарегистрировано Департаментом юстиции Южно-Казахстанской области 28 сентября 2017 года № 4219. Утратило силу постановлением акимата Сарыагашского района Туркестанской области от 20 декабря 2020 года № 342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Сарыагашского района Туркестанской области от 20.12.2020 № 342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12 апреля 2004 года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№ 11148), акимат Сарыагашского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на территории Сарыагашского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Ж.Агибаева.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2017 года № 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Сарыагашского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7"/>
        <w:gridCol w:w="10673"/>
      </w:tblGrid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Сарыагаш, улица Байтерек, возле многоквартирного жилого дома № 150 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Дарбаза, село Курсай, улица Ынтымак, возле жилого дома № 26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Алимтау, село Алимтау, улица Молдагулова, напротив здания старого детского сада № 174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Актобе, село Каратобе, улица Егемендик, возле здания старой школы № 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