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6175" w14:textId="a376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Южно-Казахстанской области от 18 августа 2017 года № 302. Зарегистрировано Департаментом юстиции Южно-Казахстанской области 24 августа 2017 года № 4198. Утратило силу постановлением акимата Сарыагашского района Туркестанской области от 11 января 2019 года № 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Сарыагашского района Туркестанской области от 11.01.2019 № 14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7), 8),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Сарыагашского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квоту рабочих мест для трудоустройства лиц,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района А. Есбаева.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2017 года №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Сарыагашского района для которых устанавливается квота рабочих мест для трудоустройства лиц, состоящих на учете службы пробации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4558"/>
        <w:gridCol w:w="1492"/>
        <w:gridCol w:w="2672"/>
        <w:gridCol w:w="2283"/>
      </w:tblGrid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состоящих на учете службы пробации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73 имени О. Жанибекова" отдела образования Сарыагашского района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"Сарыагашская районная больница "Абай" управления здравоохранения Южно-Казахстанской области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"Сарыагашская районная поликлиника "Абай" управления здравоохранения Южно-Казахстанской области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28 имени Абылай хана" отдела образования Сарыагашского района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27 имени Шакарима" отдела образования Сарыагашского района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"Капланбекский аграрно-технический колледж" управления образования Южно-Казахстанской области"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123 Самал"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"Сарыагашская районная поликлиника" управления здравоохранения Южно-Казахстанской области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5 имени С. Ысмаиылова" отдела образования Сарыагашского района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"Сарыагашский районный дом культуры" акимата Сарыагашского района Южно-Казахстанской области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2017 года №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Сарыагашского района для которых устанавливается квота рабочих мест для трудоустройства лиц, освобожденных из мест лишения свободы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4118"/>
        <w:gridCol w:w="1660"/>
        <w:gridCol w:w="2975"/>
        <w:gridCol w:w="2541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"Сарыагашская районная больница "Абай" управления здравоохранения Южно-Казахстанской области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"Сарыагашская районная поликлиника "Абай" управления здравоохранения Южно-Казахстанской области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"Сарыагашская районная поликлиника" управления здравоохранения Южно-Казахстанской области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"Сарыагашский районный дом культуры" акимата Сарыагашского района Южно-Казахстанской области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2017 года №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Сарыагашского района для которых устанавливается квота рабочих мест для трудоустройства граждан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"/>
        <w:gridCol w:w="4013"/>
        <w:gridCol w:w="1177"/>
        <w:gridCol w:w="2110"/>
        <w:gridCol w:w="3978"/>
      </w:tblGrid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трудоустройства граждан,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13" управления образования молодежной политики и развития языков Южно-Казахстанской области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73 имени О. Жанибекова" отдела образования Сарыагашского района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28 имени Абылай хана" отдела образования Сарыагашского района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89 имени Л. Жолдасова" отдела образования Сарыагашского района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100 имени А. Жангельдина" отдела образования Сарыагашского района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70 имени С. Байгозиева" отдела образования Сарыагашского района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12 имени С. Сейфуллина" отдела образования Сарыагашского района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16 имени И.В. Панфилова" отдела образования Сарыагашского района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оброзования Сарыагашского района"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123 Самал"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"Сарыагашская районная поликлиника" управления здравоохранения Южно-Казахстанской области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35 имени Б. Гафурова" отдела образования Сарыагашского района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58 имени А. Маргулана" отдела образования Сарыагашского района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36 имени К. Токмухамедова" отдела образования Сарыагашского района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12" управления образования Южно-Казахстанской области"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