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4e2d" w14:textId="2ec4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23 декабря 2016 года № 8-72-VI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30 июня 2017 года № 12-125-VI. Зарегистрировано Департаментом юстиции Южно-Казахстанской области 12 июля 2017 года № 4142.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27 июня 2017 года № 13/143-VI "О внесении изменений и дополнения в решение Южно-Казахстанского областного маслихата от 9 декабря 2016 года № 8/74-VI "Об областном бюджете на 2017-2019 годы", зарегистрированного в Реестре государственной регистрации нормативных правовых актов за № 4132,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23 декабря 2016 года № 8-72-VI "О районном бюджете на 2017-2019 годы" (зарегистрировано в Реестре государственной регистрации нормативных правовых актов за № 3951, опубликовано 20 января 2017 года в газете "Сарыағаш" и в Эталонном контрольном банке нормативных правовых актов Республики Казахстан в электронном виде 17 января 2017 года) следующие изменения;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Сарыагашского района на 2017-2019 годы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52 097 957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3 910 115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89 331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69 014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48 029 497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52 259 058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92 218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119 123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- 253 319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253 319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119 123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161 101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2017 год норматив распределения индивидуального подоходного налога 44,8 процентов и социального налога в размере 50 процентов в областной бюджет.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Давлетяров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Сулейменов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12-125-VI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8-72-VI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52 097 957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3 910 115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981 190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981 190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1 998 933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1 657 594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306 405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129 445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48 029 497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48 029 497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48 029 497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2"/>
        <w:gridCol w:w="899"/>
        <w:gridCol w:w="1225"/>
        <w:gridCol w:w="1225"/>
        <w:gridCol w:w="4886"/>
        <w:gridCol w:w="31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52 259 058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26 987 154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-253 319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12-125-VI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8-72-VI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57 624 187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3 863 278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2 094 208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1 777 534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53 697 357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53 697 357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53 697 357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57 624 187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915 949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30 962 772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5 608 332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5 274 534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5 274 534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23 200 402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18 285 170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18 129 262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4 915 232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4 915 232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2 154 038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2 154 038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1 556 694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1 835 891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1 263 061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1 244 540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1 244 540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17 532 972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16 580 341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16 580 341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10 096 269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6 327 405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910 470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910 470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858 462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3 094 154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3 094 154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3 094 154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3 094 154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12-125-VI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8-72-VI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 и сельского округа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3919"/>
        <w:gridCol w:w="35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Жемистинского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Кызылжарского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Дарбазинского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Жибекжолинского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Куркелесского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732 627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698 866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Дербисекского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289 312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289 312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289 312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289 312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Акжарского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Капланбекского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390 568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Тегисшилского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Жилгинского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Коктерек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Алимтауского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Жартытобинского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Бирлесуского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Абайского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Учкунского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Жамбылского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Бозайского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Актюбинского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Ошактынского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185 371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185 371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Кошкаратинского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167 254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167 254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Алпамыс батырского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Биртилекского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Жузимдикского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Сарыагаш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1 486 983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1 304 997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1 304 997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1 304 997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1 299 118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137 622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137 622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137 622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