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a94cd2" w14:textId="0a94cd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перечня, наименований и индексов автомобильных дорог общего пользования районного значения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Сарыагашского района Южно-Казахстанской области от 10 мая 2017 года № 172. Зарегистрировано Департаментом юстиции Южно-Казахстанской области 22 мая 2017 года № 4108. Утратило силу постановлением акимата Сарыагашского района Туркестанской области от 19 ноября 2019 года № 422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постановлением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акимата Сарыагашского района Туркестанской области от 19.11.2019 № 422 (вводится в действие по истечении десяти календарных дней после дня его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31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пунктом 7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 и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от 17 июля 2001 года "Об автомобильных дорогах", акимат Сарыагашского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/>
          <w:i w:val="false"/>
          <w:color w:val="000000"/>
          <w:sz w:val="28"/>
        </w:rPr>
        <w:t>: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перечень, наименования и индексы автомобильных дорог общего пользования районного значения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заместителя акима района С.Таскулова.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по истечении десяти календарных дней после дня его первого офицального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Абдуалиев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"Cогласовано"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государственного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учреждения "Управление пассажирского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транспорта и автомобильных дорог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Южно-Казахстанской области"      Н.М. Байгут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"10" мая 2017 года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 постановлением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Сарыагашского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10 мая 2017 года № 172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Перечень, наименования и индексы автомобильных дорог общего пользования районного значения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72"/>
        <w:gridCol w:w="3095"/>
        <w:gridCol w:w="3623"/>
        <w:gridCol w:w="2073"/>
        <w:gridCol w:w="2537"/>
      </w:tblGrid>
      <w:tr>
        <w:trPr>
          <w:trHeight w:val="30" w:hRule="atLeast"/>
        </w:trPr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3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Индекс автомобильных дорог</w:t>
            </w:r>
          </w:p>
        </w:tc>
        <w:tc>
          <w:tcPr>
            <w:tcW w:w="3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автомобильных дорог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Адреса автомобильных дорог, километр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Общая протяженность, километр</w:t>
            </w:r>
          </w:p>
        </w:tc>
      </w:tr>
      <w:tr>
        <w:trPr>
          <w:trHeight w:val="30" w:hRule="atLeast"/>
        </w:trPr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KXSG-1</w:t>
            </w:r>
          </w:p>
        </w:tc>
        <w:tc>
          <w:tcPr>
            <w:tcW w:w="3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"А-15-Каратобе-Г.Муратбаев"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0-8,55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8,55</w:t>
            </w:r>
          </w:p>
        </w:tc>
      </w:tr>
      <w:tr>
        <w:trPr>
          <w:trHeight w:val="30" w:hRule="atLeast"/>
        </w:trPr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KXSG-2</w:t>
            </w:r>
          </w:p>
        </w:tc>
        <w:tc>
          <w:tcPr>
            <w:tcW w:w="3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"Г.Муратбаев-Кияжол"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0-7,23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7,23</w:t>
            </w:r>
          </w:p>
        </w:tc>
      </w:tr>
      <w:tr>
        <w:trPr>
          <w:trHeight w:val="30" w:hRule="atLeast"/>
        </w:trPr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KXSG-3</w:t>
            </w:r>
          </w:p>
        </w:tc>
        <w:tc>
          <w:tcPr>
            <w:tcW w:w="3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"А-15-Бозсу-Кияжол"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0-6,52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6,52</w:t>
            </w:r>
          </w:p>
        </w:tc>
      </w:tr>
      <w:tr>
        <w:trPr>
          <w:trHeight w:val="30" w:hRule="atLeast"/>
        </w:trPr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KXSG-4</w:t>
            </w:r>
          </w:p>
        </w:tc>
        <w:tc>
          <w:tcPr>
            <w:tcW w:w="3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"КХ-21-Жузимдик-Аксу" 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0-15,3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15,3</w:t>
            </w:r>
          </w:p>
        </w:tc>
      </w:tr>
      <w:tr>
        <w:trPr>
          <w:trHeight w:val="30" w:hRule="atLeast"/>
        </w:trPr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KXSG-5</w:t>
            </w:r>
          </w:p>
        </w:tc>
        <w:tc>
          <w:tcPr>
            <w:tcW w:w="3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"КХ-21-Онтустик-КХ-21"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0-1,32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1,32</w:t>
            </w:r>
          </w:p>
        </w:tc>
      </w:tr>
      <w:tr>
        <w:trPr>
          <w:trHeight w:val="30" w:hRule="atLeast"/>
        </w:trPr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KXSG-6</w:t>
            </w:r>
          </w:p>
        </w:tc>
        <w:tc>
          <w:tcPr>
            <w:tcW w:w="3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"Ушкын-Кошкарата"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0-2,7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2,7</w:t>
            </w:r>
          </w:p>
        </w:tc>
      </w:tr>
      <w:tr>
        <w:trPr>
          <w:trHeight w:val="30" w:hRule="atLeast"/>
        </w:trPr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KXSG-7</w:t>
            </w:r>
          </w:p>
        </w:tc>
        <w:tc>
          <w:tcPr>
            <w:tcW w:w="3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"КХ-21-Макташы-Аманжар-Алгабас-А-15" 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0-4,02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4,02</w:t>
            </w:r>
          </w:p>
        </w:tc>
      </w:tr>
      <w:tr>
        <w:trPr>
          <w:trHeight w:val="30" w:hRule="atLeast"/>
        </w:trPr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KXSG-8</w:t>
            </w:r>
          </w:p>
        </w:tc>
        <w:tc>
          <w:tcPr>
            <w:tcW w:w="3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"КХ-21-Жанаконыс-Бесауыл" 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0-3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3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KXSG-9</w:t>
            </w:r>
          </w:p>
        </w:tc>
        <w:tc>
          <w:tcPr>
            <w:tcW w:w="3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"А-15-Абай-Шукырсай" 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0-4,67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4,67</w:t>
            </w:r>
          </w:p>
        </w:tc>
      </w:tr>
      <w:tr>
        <w:trPr>
          <w:trHeight w:val="30" w:hRule="atLeast"/>
        </w:trPr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KXSG-10</w:t>
            </w:r>
          </w:p>
        </w:tc>
        <w:tc>
          <w:tcPr>
            <w:tcW w:w="3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"КХ-22-Игилик-Шырылдак" 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0-2,05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2,05</w:t>
            </w:r>
          </w:p>
        </w:tc>
      </w:tr>
      <w:tr>
        <w:trPr>
          <w:trHeight w:val="30" w:hRule="atLeast"/>
        </w:trPr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3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KXSG-11</w:t>
            </w:r>
          </w:p>
        </w:tc>
        <w:tc>
          <w:tcPr>
            <w:tcW w:w="3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"КХ-22-Игилик-Жабай тобе"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0-4,12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4,12</w:t>
            </w:r>
          </w:p>
        </w:tc>
      </w:tr>
      <w:tr>
        <w:trPr>
          <w:trHeight w:val="30" w:hRule="atLeast"/>
        </w:trPr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3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KXSG-12</w:t>
            </w:r>
          </w:p>
        </w:tc>
        <w:tc>
          <w:tcPr>
            <w:tcW w:w="3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"Аккорган-А-15"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0-3,13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3,13</w:t>
            </w:r>
          </w:p>
        </w:tc>
      </w:tr>
      <w:tr>
        <w:trPr>
          <w:trHeight w:val="30" w:hRule="atLeast"/>
        </w:trPr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3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KXSG-13</w:t>
            </w:r>
          </w:p>
        </w:tc>
        <w:tc>
          <w:tcPr>
            <w:tcW w:w="3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"Абай-Енбекши-Димитров" 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0-4,83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4,83</w:t>
            </w:r>
          </w:p>
        </w:tc>
      </w:tr>
      <w:tr>
        <w:trPr>
          <w:trHeight w:val="30" w:hRule="atLeast"/>
        </w:trPr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3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KXSG-14</w:t>
            </w:r>
          </w:p>
        </w:tc>
        <w:tc>
          <w:tcPr>
            <w:tcW w:w="3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"КХ-72-Саттаров-Каратал-Бакышсай" 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0-7,16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7,16</w:t>
            </w:r>
          </w:p>
        </w:tc>
      </w:tr>
      <w:tr>
        <w:trPr>
          <w:trHeight w:val="30" w:hRule="atLeast"/>
        </w:trPr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3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KXSG-15</w:t>
            </w:r>
          </w:p>
        </w:tc>
        <w:tc>
          <w:tcPr>
            <w:tcW w:w="3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"КХ-72-Жидели"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0-1,28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1,28</w:t>
            </w:r>
          </w:p>
        </w:tc>
      </w:tr>
      <w:tr>
        <w:trPr>
          <w:trHeight w:val="30" w:hRule="atLeast"/>
        </w:trPr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3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KXSG-16</w:t>
            </w:r>
          </w:p>
        </w:tc>
        <w:tc>
          <w:tcPr>
            <w:tcW w:w="3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"Санырау-Коныртобе-Сарыжылга"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0-9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3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KXSG-17</w:t>
            </w:r>
          </w:p>
        </w:tc>
        <w:tc>
          <w:tcPr>
            <w:tcW w:w="3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"КХ-11-Куркелес-Алгабас" 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0-2,75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2,75</w:t>
            </w:r>
          </w:p>
        </w:tc>
      </w:tr>
      <w:tr>
        <w:trPr>
          <w:trHeight w:val="30" w:hRule="atLeast"/>
        </w:trPr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3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KXSG-18</w:t>
            </w:r>
          </w:p>
        </w:tc>
        <w:tc>
          <w:tcPr>
            <w:tcW w:w="3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"КХ-55-подъезд к населенному пункту Шымырбай"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0-11,4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11,4</w:t>
            </w:r>
          </w:p>
        </w:tc>
      </w:tr>
      <w:tr>
        <w:trPr>
          <w:trHeight w:val="30" w:hRule="atLeast"/>
        </w:trPr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3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KXSG-19</w:t>
            </w:r>
          </w:p>
        </w:tc>
        <w:tc>
          <w:tcPr>
            <w:tcW w:w="3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"КХ-11-Дарбаза-Таскудық-Сарысу" 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0-29,5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29,5</w:t>
            </w:r>
          </w:p>
        </w:tc>
      </w:tr>
      <w:tr>
        <w:trPr>
          <w:trHeight w:val="30" w:hRule="atLeast"/>
        </w:trPr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3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KXSG-20</w:t>
            </w:r>
          </w:p>
        </w:tc>
        <w:tc>
          <w:tcPr>
            <w:tcW w:w="3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"Дарбаза-Ердауит" 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0-4,02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4,02</w:t>
            </w:r>
          </w:p>
        </w:tc>
      </w:tr>
      <w:tr>
        <w:trPr>
          <w:trHeight w:val="30" w:hRule="atLeast"/>
        </w:trPr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3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KXSG-21</w:t>
            </w:r>
          </w:p>
        </w:tc>
        <w:tc>
          <w:tcPr>
            <w:tcW w:w="3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"КХ-11-подъезд к населенному пункту 51разъезд" 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0-2,97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2,97</w:t>
            </w:r>
          </w:p>
        </w:tc>
      </w:tr>
      <w:tr>
        <w:trPr>
          <w:trHeight w:val="30" w:hRule="atLeast"/>
        </w:trPr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3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KXSG-22</w:t>
            </w:r>
          </w:p>
        </w:tc>
        <w:tc>
          <w:tcPr>
            <w:tcW w:w="3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"КХ-50-Канагат-Акниет" 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0-4,65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4,65</w:t>
            </w:r>
          </w:p>
        </w:tc>
      </w:tr>
      <w:tr>
        <w:trPr>
          <w:trHeight w:val="30" w:hRule="atLeast"/>
        </w:trPr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3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KXSG-23</w:t>
            </w:r>
          </w:p>
        </w:tc>
        <w:tc>
          <w:tcPr>
            <w:tcW w:w="3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"КХ-72-Жанатиршилик"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0-1,8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</w:t>
            </w:r>
          </w:p>
        </w:tc>
      </w:tr>
      <w:tr>
        <w:trPr>
          <w:trHeight w:val="30" w:hRule="atLeast"/>
        </w:trPr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3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KXSG-24</w:t>
            </w:r>
          </w:p>
        </w:tc>
        <w:tc>
          <w:tcPr>
            <w:tcW w:w="3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"КХ-72-Ушагаш" 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0-1,16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1,16</w:t>
            </w:r>
          </w:p>
        </w:tc>
      </w:tr>
      <w:tr>
        <w:trPr>
          <w:trHeight w:val="30" w:hRule="atLeast"/>
        </w:trPr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3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KXSG-25</w:t>
            </w:r>
          </w:p>
        </w:tc>
        <w:tc>
          <w:tcPr>
            <w:tcW w:w="3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"КХ-49-Дербисек-А-2" 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0-4,85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4,85</w:t>
            </w:r>
          </w:p>
        </w:tc>
      </w:tr>
      <w:tr>
        <w:trPr>
          <w:trHeight w:val="30" w:hRule="atLeast"/>
        </w:trPr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3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KXSG-26</w:t>
            </w:r>
          </w:p>
        </w:tc>
        <w:tc>
          <w:tcPr>
            <w:tcW w:w="3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"КХ-49-Жемисти-Тын" 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0-2,4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</w:t>
            </w:r>
          </w:p>
        </w:tc>
      </w:tr>
      <w:tr>
        <w:trPr>
          <w:trHeight w:val="30" w:hRule="atLeast"/>
        </w:trPr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3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KXSG-27</w:t>
            </w:r>
          </w:p>
        </w:tc>
        <w:tc>
          <w:tcPr>
            <w:tcW w:w="3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"КХ-20-Достык-Жанармай" 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0-3,42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3,42</w:t>
            </w:r>
          </w:p>
        </w:tc>
      </w:tr>
      <w:tr>
        <w:trPr>
          <w:trHeight w:val="30" w:hRule="atLeast"/>
        </w:trPr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3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KXSG-28</w:t>
            </w:r>
          </w:p>
        </w:tc>
        <w:tc>
          <w:tcPr>
            <w:tcW w:w="3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"Казакстан-Берекелди-Дихан" 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0-7,37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7,37</w:t>
            </w:r>
          </w:p>
        </w:tc>
      </w:tr>
      <w:tr>
        <w:trPr>
          <w:trHeight w:val="30" w:hRule="atLeast"/>
        </w:trPr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3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KXSG-29</w:t>
            </w:r>
          </w:p>
        </w:tc>
        <w:tc>
          <w:tcPr>
            <w:tcW w:w="3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"Алимтау-Таскудык-Коктал" 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0-29,8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29,8</w:t>
            </w:r>
          </w:p>
        </w:tc>
      </w:tr>
      <w:tr>
        <w:trPr>
          <w:trHeight w:val="30" w:hRule="atLeast"/>
        </w:trPr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3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KXSG-30</w:t>
            </w:r>
          </w:p>
        </w:tc>
        <w:tc>
          <w:tcPr>
            <w:tcW w:w="3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"Бозай-Тентексай" 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0-5,6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5,6</w:t>
            </w:r>
          </w:p>
        </w:tc>
      </w:tr>
      <w:tr>
        <w:trPr>
          <w:trHeight w:val="30" w:hRule="atLeast"/>
        </w:trPr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3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KXSG-31</w:t>
            </w:r>
          </w:p>
        </w:tc>
        <w:tc>
          <w:tcPr>
            <w:tcW w:w="3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"КХ-94-Бекбота-Ащыкол" 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0-9,7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9,7</w:t>
            </w:r>
          </w:p>
        </w:tc>
      </w:tr>
      <w:tr>
        <w:trPr>
          <w:trHeight w:val="30" w:hRule="atLeast"/>
        </w:trPr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3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KXSG-32</w:t>
            </w:r>
          </w:p>
        </w:tc>
        <w:tc>
          <w:tcPr>
            <w:tcW w:w="3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"КХSG-31-"Ащыкол-Калгансыр" 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0-6,8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6,8</w:t>
            </w:r>
          </w:p>
        </w:tc>
      </w:tr>
      <w:tr>
        <w:trPr>
          <w:trHeight w:val="30" w:hRule="atLeast"/>
        </w:trPr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3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KXSG-33</w:t>
            </w:r>
          </w:p>
        </w:tc>
        <w:tc>
          <w:tcPr>
            <w:tcW w:w="3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"Бирлик-Косоткел" 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0-1,8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</w:t>
            </w:r>
          </w:p>
        </w:tc>
      </w:tr>
      <w:tr>
        <w:trPr>
          <w:trHeight w:val="30" w:hRule="atLeast"/>
        </w:trPr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3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KXSG-34</w:t>
            </w:r>
          </w:p>
        </w:tc>
        <w:tc>
          <w:tcPr>
            <w:tcW w:w="3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"Тегисшил-Мадениет" 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0-2,34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2,34</w:t>
            </w:r>
          </w:p>
        </w:tc>
      </w:tr>
      <w:tr>
        <w:trPr>
          <w:trHeight w:val="30" w:hRule="atLeast"/>
        </w:trPr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3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KXSG-35</w:t>
            </w:r>
          </w:p>
        </w:tc>
        <w:tc>
          <w:tcPr>
            <w:tcW w:w="3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"А-15-Сарыагаш-Ветлаборатория"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0-2,47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2,47</w:t>
            </w:r>
          </w:p>
        </w:tc>
      </w:tr>
      <w:tr>
        <w:trPr>
          <w:trHeight w:val="30" w:hRule="atLeast"/>
        </w:trPr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3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KXSG-36</w:t>
            </w:r>
          </w:p>
        </w:tc>
        <w:tc>
          <w:tcPr>
            <w:tcW w:w="3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"КХ-55-подъезд к населенному пункту Каракалпак"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0-0,9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</w:tr>
      <w:tr>
        <w:trPr>
          <w:trHeight w:val="30" w:hRule="atLeast"/>
        </w:trPr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3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KXSG-37</w:t>
            </w:r>
          </w:p>
        </w:tc>
        <w:tc>
          <w:tcPr>
            <w:tcW w:w="3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"Карабау-Жанатурмыс" 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0-1,86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1,86</w:t>
            </w:r>
          </w:p>
        </w:tc>
      </w:tr>
      <w:tr>
        <w:trPr>
          <w:trHeight w:val="30" w:hRule="atLeast"/>
        </w:trPr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3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KXSG-38</w:t>
            </w:r>
          </w:p>
        </w:tc>
        <w:tc>
          <w:tcPr>
            <w:tcW w:w="3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"КХ-49-Жемисти-А-2" 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0-3,85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3,85</w:t>
            </w:r>
          </w:p>
        </w:tc>
      </w:tr>
      <w:tr>
        <w:trPr>
          <w:trHeight w:val="30" w:hRule="atLeast"/>
        </w:trPr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3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KXSG-39</w:t>
            </w:r>
          </w:p>
        </w:tc>
        <w:tc>
          <w:tcPr>
            <w:tcW w:w="3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"А-15-подъезд в Винзаводу" 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0-1,05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1,05</w:t>
            </w:r>
          </w:p>
        </w:tc>
      </w:tr>
      <w:tr>
        <w:trPr>
          <w:trHeight w:val="30" w:hRule="atLeast"/>
        </w:trPr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3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KXSG-40</w:t>
            </w:r>
          </w:p>
        </w:tc>
        <w:tc>
          <w:tcPr>
            <w:tcW w:w="3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"КХSG-19-подъезд к населенному пункту Курсай"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0-4,55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4,55</w:t>
            </w:r>
          </w:p>
        </w:tc>
      </w:tr>
      <w:tr>
        <w:trPr>
          <w:trHeight w:val="30" w:hRule="atLeast"/>
        </w:trPr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3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KXSG-41</w:t>
            </w:r>
          </w:p>
        </w:tc>
        <w:tc>
          <w:tcPr>
            <w:tcW w:w="3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"КХ-55-подъезд к населенному пункту Шайхана"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0-0,63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по дорогам районного значения Сарыагашского района: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232,520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