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df2b9" w14:textId="64df2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Сарыагашского районного маслихата от 23 декабря 2016 года № 8-72-VI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Южно-Казахстанской области от 9 февраля 2017 года № 9-94-VI. Зарегистрировано Департаментом юстиции Южно-Казахстанской области 10 февраля 2017 года № 3966. Срок действия решения -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25 января 2017 года № 10/102-VI "О внесении изменений и дополнений в решение Южно-Казахстанского областного маслихата от 9 декабря 2016 года № 8/74-VI "Об областном бюджете на 2017-2019 годы", зарегистрированного в Реестре государственной регистрации нормативных правовых актов за № 3958, Сарыагашский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23 декабря 2016 года № 8-72-VI "О районном бюджете на 2017-2019 годы" (зарегистрировано в Реестре государственной регистрации нормативных правовых актов за № 3951, опубликовано 20 января 2017 года в газете "Сарыағаш") следующие изменения;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Сарыагашского района на 2017-2019 годы согласно приложениям 1, 2 и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53 265 756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3 690 191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40 702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49 514 863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53 426 857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92 218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119 123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26 905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- 253 319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253 319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119 123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26 905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161 101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2017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Ж.Абдибаев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Сулейменов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2017 года № 9-94-VI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8-72-VI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53 265 756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3 690 191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847 399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847 399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677 131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677 131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1 957 238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1 661 249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246 405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182 871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60 078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49 514 863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49 514 863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49 514 863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1225"/>
        <w:gridCol w:w="1225"/>
        <w:gridCol w:w="4885"/>
        <w:gridCol w:w="3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53 426 857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919 298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858 872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645 461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579 584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33 765 343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5 708 274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5 379 947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5 379 947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297 437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26 588 060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16 315 965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16 147 227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10 261 821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10 261 821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1 469 009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1 469 009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891 110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3 340 159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2 425 998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2 409 960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1 172 700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1 216 625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839 491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839 491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7 291 582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3 366 094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3 107 369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3 057 780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3 290 705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3 275 705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2 621 257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634 783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564 452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512 444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1 286 861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538 237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418 941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404 941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370 204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3 915 820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3 915 820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3 915 820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3 915 820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430 168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373 702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318 610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318 610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287 365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1 054 733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1 040 304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1 040 304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1 040 304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508 676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508 676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508 676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-253 319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253 319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2017 года № 9-94-VI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8-72-VI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58 537 504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3 863 278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851 700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851 700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691 625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691 625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2 094 208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1 777 534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265 193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200 263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119 327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54 610 674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54 610 674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54 610 674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1225"/>
        <w:gridCol w:w="1225"/>
        <w:gridCol w:w="4885"/>
        <w:gridCol w:w="3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58 537 504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905 949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851 623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698 906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698 906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30 762 772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5 608 332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5 274 534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5 274 534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23 000 402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18 285 170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18 129 262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4 715 232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4 715 232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2 154 038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2 154 038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523 522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1 556 694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1 835 891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1 263 061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1 244 540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1 244 540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502 629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502 629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19 135 172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строительство и (или) приобретение жилья коммунального жилищного фонда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18 132 541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18 132 541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11 336 060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6 639 814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960 470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960 470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908 462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988 175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380 452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2 748 596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2 748 596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2 748 596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2 748 596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477 024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445 127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713 947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699 607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699 607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699 607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364 564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-9 951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-9 951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2017 года № 9-94-VI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8-72-VI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54 266 005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4 042 059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855 803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855 803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707 133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707 133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2 238 179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1 901 734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283 756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213 678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127 676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50 157 345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50 157 345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50 157 345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1225"/>
        <w:gridCol w:w="1225"/>
        <w:gridCol w:w="4885"/>
        <w:gridCol w:w="3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54 266 005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910 868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856 542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702 997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702 997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29 336 761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5 589 816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5 274 779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5 274 779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21 141 591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18 742 150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18 585 989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2 399 441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2 399 441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2 605 354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2 605 354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584 065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1 944 668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1 821 133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1 262 263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1 244 540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1 244 540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488 286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488 286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14 635 874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13 664 723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13 664 723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1 128 271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7 950 400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3 736 052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949 011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949 011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897 003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974 507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382 817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382 817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360 115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4 341 077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4 341 077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4 341 077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4 341 077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519 336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725 643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711 208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711 208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711 208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368 691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346 439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-9 951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-9 951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2017 года № 9-94-VІ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8-72-VІ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 районного значения, поселка и сельского округа на 2017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3919"/>
        <w:gridCol w:w="35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Жемистинского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106 667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87 492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87 492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87 492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87 492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Кызылжарского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178 631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160 221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160 221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160 221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160 221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Дарбазинского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102 658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Жибекжолинского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316 530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Куркелесского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728 690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698 428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698 428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698 428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698 428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Дербисекского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310 467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289 312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289 312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289 312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289 312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Акжарского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Капланбекского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388 332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361 168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361 168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361 168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361 168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Тегисшилского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143 129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Жилгинского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141 120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Коктерек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104 792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Алимтауского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Жартытобинского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349 543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Бирлесуского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Абайского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446 851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404 775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404 775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404 775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404 775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Учкунского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67 785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Жамбылского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Бозайского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Бирликского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Актюбинского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163 632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Ошактынского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190 475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185 045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185 045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185 045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Кошкаратинского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197 621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168 932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166 237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166 237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166 237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Алпамыс батырского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Биртилекского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157 735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128 892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128 654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128 654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128 654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Жузимдикского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142 693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140 782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140 782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140 782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Сарыагаш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1 366 745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1 267 866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1 267 866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1 267 866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1 267 866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