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6298" w14:textId="44d6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Аксукентскому сельскому округу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28 декабря 2017 года № 23-160/VI. Зарегистрировано Департаментом юстиции Южно-Казахстанской области 19 января 2018 года № 4411. Утратило силу решением Сайрамского районного маслихата Туркестанской области от 2 мая 2019 года № 40-257/VI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Сайрамского районного маслихата Туркестанской области от 02.05.2019 № 40-257/VI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 от 1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тарифа на сбор, вывоз, утилизацию, переработку и захоронение твердых бытовых отходов" (зарегистрированного в Реестре государственной регистрации нормативных правовых актов за № 14285), Сайрамский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Аксукентскому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вывоз, утилизацию, переработку и захоронение твердых бытовых отходов по Аксукентскому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направления его копии в бумажном и электронном виде на казахском и русском языкках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нормативно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направления его копии на официальное опубликование в периодические печатные издания, распространяемые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размещения настоящего решения на интернет-ресурсе Сайрамского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Раимкулов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за № 23-160/VI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Аксукентскому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3941"/>
        <w:gridCol w:w="3306"/>
        <w:gridCol w:w="3307"/>
      </w:tblGrid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расчетные нормы, м3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2,007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посещение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0,474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 другие учебные заведения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1,058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площадки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торговое место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0,219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быта: обслуживание населения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2,847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2,848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сельского округа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за № 23-160/VI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по Аксукентскому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3269"/>
        <w:gridCol w:w="2509"/>
        <w:gridCol w:w="3639"/>
      </w:tblGrid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твердых бытовых отходов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захоронение твердых бытовых отходов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утилизацию, переработку твердых бытовых отходов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