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1fd1" w14:textId="6091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Аксукентского, Акбулакского, Арыского, Жибек Жолинского, Кайнарбулакского, Карабулакского, Карамуртского, Карасуского, Кутарыского, Колкентского, Манкентского сельских округов Сайрамского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28 декабря 2017 года № 23-159/VI. Зарегистрировано Департаментом юстиции Южно-Казахстанской области 11 января 2018 года № 4400.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75,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21 декабря 2017 года за № 22-149/VI "О районном бюджете на 2018-2020 годы", зарегистрированного в Реестре государственной регистрации нормативных правовых актов за № 4347,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государственного учреждения "Аксукентского сельского округа Сайрамского района" на 2018-2020 годы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358 088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151 474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205 969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358 088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Сайрамского районного маслихата Туркестанской области от 10.12.2018 </w:t>
      </w:r>
      <w:r>
        <w:rPr>
          <w:rFonts w:ascii="Times New Roman"/>
          <w:b w:val="false"/>
          <w:i w:val="false"/>
          <w:color w:val="000000"/>
          <w:sz w:val="28"/>
        </w:rPr>
        <w:t>№ 34-224/VI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 субвенций передаваемых из районного бюджета в сельский бюджет в 2018 году 182 516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государственного учреждения "Акбулакского сельского округа Сайрамского района" на 2018-2020 годы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2018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Сайрамского районного маслихата Туркестанской области от 10.12.2018 </w:t>
      </w:r>
      <w:r>
        <w:rPr>
          <w:rFonts w:ascii="Times New Roman"/>
          <w:b w:val="false"/>
          <w:i w:val="false"/>
          <w:color w:val="000000"/>
          <w:sz w:val="28"/>
        </w:rPr>
        <w:t>№ 34-224/VI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субвенций передаваемых из районного бюджета в сельский бюджет в 2018 году 48 959 тыс.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государственного учреждения "Арысского сельского округа Сайрамского района" на 2018-2020 годы в соответствии с приложениям 4, 5 и 6 соответственно, в том числе 2018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Сайрамского районного маслихата Туркестанской области от 10.12.2018 </w:t>
      </w:r>
      <w:r>
        <w:rPr>
          <w:rFonts w:ascii="Times New Roman"/>
          <w:b w:val="false"/>
          <w:i w:val="false"/>
          <w:color w:val="000000"/>
          <w:sz w:val="28"/>
        </w:rPr>
        <w:t>№ 34-224/VI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субвенций передаваемых из районного бюджета в сельский бюджет в 2018 году 27 037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государственного учреждения "Жибек жолынского сельского округа Сайрамского района" на 2018-2020 годы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2018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Сайрамского районного маслихата Туркестанской области от 10.12.2018 </w:t>
      </w:r>
      <w:r>
        <w:rPr>
          <w:rFonts w:ascii="Times New Roman"/>
          <w:b w:val="false"/>
          <w:i w:val="false"/>
          <w:color w:val="000000"/>
          <w:sz w:val="28"/>
        </w:rPr>
        <w:t>№ 34-224/VI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субвенций передаваемых из районного бюджета в сельский бюджет в 2018 году 26 563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государственного учреждения "Кайнарбулакского сельского округа Сайрамского района" на 2018-2020 годы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2018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71 677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Сайрамского районного маслихата Туркестанской области от 10.12.2018 </w:t>
      </w:r>
      <w:r>
        <w:rPr>
          <w:rFonts w:ascii="Times New Roman"/>
          <w:b w:val="false"/>
          <w:i w:val="false"/>
          <w:color w:val="000000"/>
          <w:sz w:val="28"/>
        </w:rPr>
        <w:t>№ 34-224/VI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субвенций передаваемых из районного бюджета в сельский бюджет в 2018 году 71 677 тысяч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государственного учреждения "Карабулакского сельского округа Сайрамского района" на 2018-2020 годы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2018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68 063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Сайрамского районного маслихата Туркестанской области от 10.12.2018 </w:t>
      </w:r>
      <w:r>
        <w:rPr>
          <w:rFonts w:ascii="Times New Roman"/>
          <w:b w:val="false"/>
          <w:i w:val="false"/>
          <w:color w:val="000000"/>
          <w:sz w:val="28"/>
        </w:rPr>
        <w:t>№ 34-224/VI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субвенций передаваемых из районного бюджета в сельский бюджет в 2018 году 102 966 тысяч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государственного учреждения "Карамуртского сельского округа Сайрамского района" на 2018-2020 годы в соответствии с приложениям 16, 17 и 18 соответственно, в том числе 2018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Сайрамского районного маслихата Туркестанской области от 10.12.2018 </w:t>
      </w:r>
      <w:r>
        <w:rPr>
          <w:rFonts w:ascii="Times New Roman"/>
          <w:b w:val="false"/>
          <w:i w:val="false"/>
          <w:color w:val="000000"/>
          <w:sz w:val="28"/>
        </w:rPr>
        <w:t>№ 34-224/VI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Размер субвенций передаваемых из районного бюджета в сельский бюджет в 2018 году 45 689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государственного учреждения "Карасуского сельского округа Сайрамского района" на 2018-2020 годы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2018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87 386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Сайрамского районного маслихата Туркестанской области от 10.12.2018 </w:t>
      </w:r>
      <w:r>
        <w:rPr>
          <w:rFonts w:ascii="Times New Roman"/>
          <w:b w:val="false"/>
          <w:i w:val="false"/>
          <w:color w:val="000000"/>
          <w:sz w:val="28"/>
        </w:rPr>
        <w:t>№ 34-224/VI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Размер субвенций передаваемых из районного бюджета в сельский бюджет в 2018 году 28 136 тысяч тенге.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государственного учреждения "Кутарысского сельского округа Сайрамского района" на 2018-2020 годы в соответствии с приложениям 22, 23 и 24 соответственно, в том числе 2018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Сайрамского районного маслихата Туркестанской области от 10.12.2018 </w:t>
      </w:r>
      <w:r>
        <w:rPr>
          <w:rFonts w:ascii="Times New Roman"/>
          <w:b w:val="false"/>
          <w:i w:val="false"/>
          <w:color w:val="000000"/>
          <w:sz w:val="28"/>
        </w:rPr>
        <w:t>№ 34-224/VI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Размер субвенций передаваемых из районного бюджета в сельский бюджет в 2018 году 41 511 тысяч тенге.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государственного учреждения "Колкентского сельского округа Сайрамского района" на 2018-2020 годы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2018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бюджет государственного учреждения "Колкентского сельского округа Сайрамского района" на 2018-2020 годы в соответствии с приложениям 28, 29 и 30 соответственно, в том числе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124 323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Сайрамского районного маслихата Туркестанской области от 10.12.2018 </w:t>
      </w:r>
      <w:r>
        <w:rPr>
          <w:rFonts w:ascii="Times New Roman"/>
          <w:b w:val="false"/>
          <w:i w:val="false"/>
          <w:color w:val="000000"/>
          <w:sz w:val="28"/>
        </w:rPr>
        <w:t>№ 34-224/VI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Размер субвенций передаваемых из районного бюджета в сельский бюджет в 2018 году 92 209 тысяч тенге.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государственного учреждения "Манкентского сельского округа Сайрамского района" на 2018-2020 годы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2018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Сайрамского районного маслихата Туркестанской области от 10.12.2018 </w:t>
      </w:r>
      <w:r>
        <w:rPr>
          <w:rFonts w:ascii="Times New Roman"/>
          <w:b w:val="false"/>
          <w:i w:val="false"/>
          <w:color w:val="000000"/>
          <w:sz w:val="28"/>
        </w:rPr>
        <w:t>№ 34-224/VI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Размер субвенций передаваемых из районного бюджета в сельский бюджет в 2018 году 36 688 тысяч тенге.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2018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сельского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Сайрамского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решение ввести в действие с 1 января 2018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Раимкулов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Аксукентского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Сайрамского районного маслихата Туркестанской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34-224/VI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Аксукентского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Аксукентского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Акбулакского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Сайрамского районного маслихата Туркестанской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34-224/VI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Акбулакского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Акбулакского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32 851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Арыского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Сайрамского районного маслихата Туркестанской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34-224/VI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Арыского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Арыского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Жибек жолынского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Сайрамского районного маслихата Туркестанской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34-224/VI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Жибек Жолынского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Жибек жолынского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пунктов";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уровне";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Кайнарбулакского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Сайрамского районного маслихата Туркестанской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34-224/VI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Кайнарбулакского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Кайнарбулакского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Карабулакского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Сайрамского районного маслихата Туркестанской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34-224/VI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Карабулакского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Карабулакского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Карамуртского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Сайрамского районного маслихата Туркестанской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34-224/VI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Карамуртского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Карамуртского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Карасуского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Сайрамского районного маслихата Туркестанской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34-224/VI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товары6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Карасуского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Карасуского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Кутарыского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Сайрамского районного маслихата Туркестанской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34-224/VI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Кутарыского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Кутарыского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Колкентского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Сайрамского районного маслихата Туркестанской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34-224/VI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Колкентского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63 680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Колкентского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Манкентского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Сайрамского районного маслихата Туркестанской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34-224/VI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Манкентского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Манкентского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