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f2f1" w14:textId="c29f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13 сентября 2017 года № 355. Зарегистрировано Департаментом юстиции Южно-Казахстанской области 4 октября 2017 года № 4226. Утратило силу постановлением акимата Сайрамского района Туркестанской области от 6 мая 2020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06.05.2020 № 227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Казакстан от 23 января 2001 года "О местном государственном управлении и самоуправлении в Республике Казакстан" 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Казакстана от 10 марта 2004 года "Об обязательном страховании в растениеводстве",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Сайрамского района по видам продукции растениеводства, подлежащим обязательному страхованию в растениеводстве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Олжаева 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марта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2017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оптимальных сроков начала и завершения посевных работ на территории Сайрамского района по видам продукции растениеводства, подлежащим обязательному страхованию в растениеводстве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3044"/>
        <w:gridCol w:w="6233"/>
        <w:gridCol w:w="1697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культур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Оптимальные сроки сева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пшеница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- до 15 апреля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 и орошаемые земли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марта - до 10 апреля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 и орошаемые земли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(сафлор, подсолнечник)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марта - до 25 апреля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 и орошаемые земли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марта - до 5 мая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 и орошаемые земли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 культуры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- до 5 июня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 земли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апреля - до 15 мая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 земли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марта - до 25 июня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 земли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октября - до 1 декабря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 и 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