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73e9" w14:textId="a9e7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31 июля 2017 года № 287. Зарегистрировано Департаментом юстиции Южно-Казахстанской области 11 августа 2017 года № 4187. Утратило силу постановлением акимата Сайрамского района Южно-Казахстанской области от 30 октября 2017 года № 412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Сайрамского района Южно-Казахстанской области от 30.10.2017 № 412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Сайрамского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от 5 июля 2016 года № 283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платы" (зарегистрировано в Реестре государственной регистрации нормативных правовых актов 2 августа 2016 года № 3815, опубликовано 12 августа 2016 года в газете "Пульс Сайрама").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Сайрамского района" в порядке, установленном законодательными актами Републики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Сайрамского района,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Сайрамского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Оразалиева М.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 от 31 июля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784"/>
        <w:gridCol w:w="1062"/>
        <w:gridCol w:w="1341"/>
        <w:gridCol w:w="2650"/>
        <w:gridCol w:w="2699"/>
        <w:gridCol w:w="3260"/>
      </w:tblGrid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дошкольных организаций (независимо от формы собственности) в месяц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день (в тенге), в зависимости от возраста ребенка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одного ребенка в день до 3 лет (не более), тенге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одного ребенка в день от 3 до 7 лет (не более), тенге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сад, ясли сад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26555,1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326,9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9927,0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326,9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 на одного ребенка на 1 день в зависимости от возраста. Рассчитан на фактические рабочие дни.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