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991f" w14:textId="9799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Сайрамского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16 марта 2017 года № 13-93/VI. Зарегистрировано Департаментом юстиции Южно-Казахстанской области 10 апреля 2017 года № 4024. Утратило силу решением Сайрамского районного маслихата Южно-Казахстанской области от 19 апреля 2018 года № 27-180/VI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19.04.2018 № 27-180/VI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Сайрамского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 марта 2016 года № 52-369/V "Об утверждении Методики оценки деятельности административных государственных служащих корпуса "Б" аппарата Сайрамского районного маслихата" (зарегистрировано в Реестре государственной регистрации нормативных правовых актов за № 3700, опубликовано 15 апреля 2016 года в газетах "Мартобе" и "Пульс Сайрама").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13-93/VI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Сайрамского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Сайрамского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Сайрамского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