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37f" w14:textId="d0de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декабря 2017 года № 23/116-VI. Зарегистрировано Департаментом юстиции Южно-Казахстанской области 9 января 2018 года № 4380.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2017 года № 22/106-VI "Об районном бюджете на 2018-2020 годы", зарегистрированного в Реестре государственной регистрации нормативных правовых актов за № 4332,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Караконыр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субвенций, передаваемых из районного бюджета в бюджет сельского округа в сумме 63 177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 бюджет сельского округа Коксарай на 2018-2020 годы согласно приложения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Южно-Казахстанской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25/124-VI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Коксарай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Балтакол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30/156-VI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субвенций, передаваемых из районного бюджета в бюджет сельского округа в сумме 44 982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Талапты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субвенций, передаваемых из районного бюджета в бюджет сельского округа в сумме 84 196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Шилик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субвенций, передаваемых из районного бюджета в бюджет сельского округа в сумме 43 099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Шаульдер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субвенций, передаваемых из районного бюджета в бюджет сельского округа в сумме 254 751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Тимур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2018 год размер субвенций, передаваемых из районного бюджета в бюджет сельского округа в сумме 97 636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Маякум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2018 год размер субвенций, передаваемых из районного бюджета в бюджет сельского округа в сумме 49 467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Отырар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2018 год размер субвенций, передаваемых из районного бюджета в бюджет сельского округа в сумме 66 546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Когам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2018 год размер субвенций, передаваемых из районного бюджета в бюджет сельского округа в сумме 62 670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Каргалы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2018 год размер субвенций, передаваемых из районного бюджета в бюджет сельского округа в сумме 68 501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68 017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68 017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30/156-VI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90 075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90 075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545"/>
        <w:gridCol w:w="1097"/>
        <w:gridCol w:w="988"/>
        <w:gridCol w:w="1484"/>
        <w:gridCol w:w="14"/>
        <w:gridCol w:w="1499"/>
        <w:gridCol w:w="3084"/>
        <w:gridCol w:w="24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286 148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16 923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286 148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29 397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288 347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19 938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254 751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288 347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31 596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104 770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104 770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103 867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6 231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103 867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6 231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6 231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6 231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76 005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5 692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5 692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76 005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66 876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66 876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67 169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32/162-VI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70 911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70 911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71 080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71 080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