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711c9" w14:textId="8971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22 декабря 2017 года № 22/106-VI. Зарегистрировано Департаментом юстиции Южно-Казахстанской области 25 декабря 2017 года № 4332.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11 декабря 2017 года № 18/209-VI "Об областном бюджете на 2018-2020 годы", зарегистрированного в Реестре государственной регистрации нормативных правовых актов за № 4305, Отрарский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Отрарского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11 786 460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1 199 308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14 994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6 757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10 565 401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11 801 714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16 172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25 046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8 874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-31 357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- 31 357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25 046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8 943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15 254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Отрарского районного маслихата Туркестанской области от 15.11.2018 </w:t>
      </w:r>
      <w:r>
        <w:rPr>
          <w:rFonts w:ascii="Times New Roman"/>
          <w:b w:val="false"/>
          <w:i w:val="false"/>
          <w:color w:val="000000"/>
          <w:sz w:val="28"/>
        </w:rPr>
        <w:t>№ 31/160-VI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2018 год норматив распределения общей суммы поступлений индивидуального подоходного налога и социального налога: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67,2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32,8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выплаты, и социальному налогу в бюджеты районов (городов областного значения),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100 процентов.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 бюджетных субвенций передаваемых из областного бюджета в бюджет района 2018 год в сумме 8 105 013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2018 год размеры субвенций, передаваемых из районного бюджета в бюджеты сельских, поселковы округов в общей сумме 908 409 тысяч тенге, в том числе: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004"/>
        <w:gridCol w:w="10296"/>
      </w:tblGrid>
      <w:tr>
        <w:trPr>
          <w:trHeight w:val="30" w:hRule="atLeast"/>
        </w:trPr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Караконырский сельский округ</w:t>
            </w:r>
          </w:p>
        </w:tc>
        <w:tc>
          <w:tcPr>
            <w:tcW w:w="10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65 177 тысяч тенге;</w:t>
            </w:r>
          </w:p>
        </w:tc>
      </w:tr>
      <w:tr>
        <w:trPr>
          <w:trHeight w:val="30" w:hRule="atLeast"/>
        </w:trPr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Коксарайский сельский округ</w:t>
            </w:r>
          </w:p>
        </w:tc>
        <w:tc>
          <w:tcPr>
            <w:tcW w:w="10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73 384 тысяч тенге;</w:t>
            </w:r>
          </w:p>
        </w:tc>
      </w:tr>
      <w:tr>
        <w:trPr>
          <w:trHeight w:val="30" w:hRule="atLeast"/>
        </w:trPr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Балтаколский сельский округ</w:t>
            </w:r>
          </w:p>
        </w:tc>
        <w:tc>
          <w:tcPr>
            <w:tcW w:w="10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44 982 тысяч тенге;</w:t>
            </w:r>
          </w:p>
        </w:tc>
      </w:tr>
      <w:tr>
        <w:trPr>
          <w:trHeight w:val="30" w:hRule="atLeast"/>
        </w:trPr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Талаптынский сельский округ</w:t>
            </w:r>
          </w:p>
        </w:tc>
        <w:tc>
          <w:tcPr>
            <w:tcW w:w="10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84 196 тысяч тенге;</w:t>
            </w:r>
          </w:p>
        </w:tc>
      </w:tr>
      <w:tr>
        <w:trPr>
          <w:trHeight w:val="30" w:hRule="atLeast"/>
        </w:trPr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Шиликский сельский округ</w:t>
            </w:r>
          </w:p>
        </w:tc>
        <w:tc>
          <w:tcPr>
            <w:tcW w:w="10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43 099 тысяч тенге;</w:t>
            </w:r>
          </w:p>
        </w:tc>
      </w:tr>
      <w:tr>
        <w:trPr>
          <w:trHeight w:val="30" w:hRule="atLeast"/>
        </w:trPr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Шаульдерский сельский округ</w:t>
            </w:r>
          </w:p>
        </w:tc>
        <w:tc>
          <w:tcPr>
            <w:tcW w:w="10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254 751 тысяч тенге;</w:t>
            </w:r>
          </w:p>
        </w:tc>
      </w:tr>
      <w:tr>
        <w:trPr>
          <w:trHeight w:val="30" w:hRule="atLeast"/>
        </w:trPr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Тимурский сельский округ</w:t>
            </w:r>
          </w:p>
        </w:tc>
        <w:tc>
          <w:tcPr>
            <w:tcW w:w="10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97 636 тысяч тенге;</w:t>
            </w:r>
          </w:p>
        </w:tc>
      </w:tr>
      <w:tr>
        <w:trPr>
          <w:trHeight w:val="30" w:hRule="atLeast"/>
        </w:trPr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Маякумский сельский округ</w:t>
            </w:r>
          </w:p>
        </w:tc>
        <w:tc>
          <w:tcPr>
            <w:tcW w:w="10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49 467 тысяч тенге;</w:t>
            </w:r>
          </w:p>
        </w:tc>
      </w:tr>
      <w:tr>
        <w:trPr>
          <w:trHeight w:val="30" w:hRule="atLeast"/>
        </w:trPr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сельский округ</w:t>
            </w:r>
          </w:p>
        </w:tc>
        <w:tc>
          <w:tcPr>
            <w:tcW w:w="10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66 546 тысяч тенге;</w:t>
            </w:r>
          </w:p>
        </w:tc>
      </w:tr>
      <w:tr>
        <w:trPr>
          <w:trHeight w:val="30" w:hRule="atLeast"/>
        </w:trPr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Когамский сельский округ</w:t>
            </w:r>
          </w:p>
        </w:tc>
        <w:tc>
          <w:tcPr>
            <w:tcW w:w="10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60 670 тысяч тенге;</w:t>
            </w:r>
          </w:p>
        </w:tc>
      </w:tr>
      <w:tr>
        <w:trPr>
          <w:trHeight w:val="30" w:hRule="atLeast"/>
        </w:trPr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Каргалынский сельский округ</w:t>
            </w:r>
          </w:p>
        </w:tc>
        <w:tc>
          <w:tcPr>
            <w:tcW w:w="10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68 501 тысяч тенге;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района на 2018 год в сумме 23 537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местных бюджетов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по аппаратам сельского округа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распределение трансфертов органам местного самоуправления между сельскими округами Отрарского района на 2018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на 2018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районных условиях.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Государственному учреждению "Аппарат Отрарского районного маслихата" в установленном законодательством Республики Казахстан порядке обеспечить: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государсвенное предприятие на праве хозяйственного ведения "Республиканский центр правовой информации" для официального опубликаования и включения в Эталонный контрольный банк нормативных прововых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Отрарского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Отрарского районного маслихата после его официального опубликования.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2018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Мырзапейс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22/106-VI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Отрарского районного маслихата Туркестанской области от 15.11.2018 </w:t>
      </w:r>
      <w:r>
        <w:rPr>
          <w:rFonts w:ascii="Times New Roman"/>
          <w:b w:val="false"/>
          <w:i w:val="false"/>
          <w:color w:val="ff0000"/>
          <w:sz w:val="28"/>
        </w:rPr>
        <w:t>№ 31/160-VI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836"/>
        <w:gridCol w:w="1135"/>
        <w:gridCol w:w="556"/>
        <w:gridCol w:w="579"/>
        <w:gridCol w:w="5428"/>
        <w:gridCol w:w="2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11 786 460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1 199 308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604 870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604 870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313 571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313 571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257 768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249 798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1 485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2 620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3 865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16 599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2 171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7 252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14 994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10 519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10 409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6 757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6 741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6 741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10 565 401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10 565 401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10 565 401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11 801 714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5 873 488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443 430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5 125 365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5 071 373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4 941 682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648 862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1 036 177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409 711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926 690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446 241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997 538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997 538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997 538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997 538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1 277 147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1 277 147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1 277 147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908 409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-31 357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22/106-VI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11 456 753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1 080 870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429 528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429 528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337 160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337 160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281 824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275 524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740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2 128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3 432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24 538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2 323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8 450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13 576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7 820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7 820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17 989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10 227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798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9 419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7 762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7 762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2 100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2 100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2 100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10 355 794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10 355 794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10 355 794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836"/>
        <w:gridCol w:w="1135"/>
        <w:gridCol w:w="1136"/>
        <w:gridCol w:w="5427"/>
        <w:gridCol w:w="29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11 456 753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6 017 135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5 530 545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5 180 545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5 047 013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1 031 679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571 843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843 429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1 094 853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1 094 853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1 094 853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1 094 853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971 980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971 980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971 980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968 409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8 874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22/106-VI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11 880 891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1 124 607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441 141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441 141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347 653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347 653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301 193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294 690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791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2 039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3 673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26 253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2 486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9 040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14 525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8 367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8 367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18 921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10 285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9 429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8 636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8 636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2 427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2 427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2 427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10 734 936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10 734 936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10 734 936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836"/>
        <w:gridCol w:w="1135"/>
        <w:gridCol w:w="1136"/>
        <w:gridCol w:w="5427"/>
        <w:gridCol w:w="29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11 880 891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6 347 135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5 860 545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5 180 545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5 047 013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1 280 724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481 365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903 425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483 401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879 950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879 950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879 950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879 950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971 980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971 980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971 980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968 409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8 874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22/106-VI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22/106-VI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Отрарского районного маслихата Туркестанской области от 15.11.2018 </w:t>
      </w:r>
      <w:r>
        <w:rPr>
          <w:rFonts w:ascii="Times New Roman"/>
          <w:b w:val="false"/>
          <w:i w:val="false"/>
          <w:color w:val="ff0000"/>
          <w:sz w:val="28"/>
        </w:rPr>
        <w:t>№ 31/160-VI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704"/>
        <w:gridCol w:w="1484"/>
        <w:gridCol w:w="1484"/>
        <w:gridCol w:w="5270"/>
        <w:gridCol w:w="22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 сельских округов по Отрарскому району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"Аккум" Отрарского района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"Актюбе" Отрарского района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22/106-VI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сельскими округами Отрарского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6"/>
        <w:gridCol w:w="3011"/>
        <w:gridCol w:w="6933"/>
      </w:tblGrid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сельского округа Аккум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сельского округа Актобе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