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92b0" w14:textId="977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7 декабря 2017 года № 21/99-VI. Зарегистрировано Департаментом юстиции Южно-Казахстанской области 11 декабря 2017 года № 4299.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№ 17/205-VI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 8/40-VІ "О районном бюджете на 2017-2019 годы" (зарегистрированного в Реестре государственной регистрации нормативных правовых актов за № 3936, опубликованного 30 декабря 2016 года в газете "Отырар алқабы" и 17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9 621 206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8 634 594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9 796 824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-203 610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- 203 610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34 035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6 043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Ж.Мырзапейс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2017 года № 21/99-VI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6779"/>
        <w:gridCol w:w="3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9 621 206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969 172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362 706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362 706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291 528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291 528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287 215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234 262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43 345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21 852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13 145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14 008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8 634 594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8 634 594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8 634 594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6 056 145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-203 610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2017 года № 21/99-VI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2"/>
        <w:gridCol w:w="1355"/>
        <w:gridCol w:w="1355"/>
        <w:gridCol w:w="4810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1 164 303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1 164 303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289 904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289 904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289 904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281 599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874 399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874 399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874 399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33 485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840 914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"Караконур"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74 210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49 751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47 603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17 079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28 524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100 209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25 681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53 558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21 595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29 863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"Талапты"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25 578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25 578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25 578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54 728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20 674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33 754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33 754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33 754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31 919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321 297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27 545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293 252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293 252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293 252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282 248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67 626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43 969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58 987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22 276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22 276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22 276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83 571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23 922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22 655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56 649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50 389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18 127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32 062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81 217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21 453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59 499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5 846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53 653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71 804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17 093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