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3948" w14:textId="3853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7 ноября 2017 года № 20/95-VI. Зарегистрировано Департаментом юстиции Южно-Казахстанской области 14 ноября 2017 года № 4262.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(зарегистрированного в Реестре государственной регистрации нормативных правовых актов за № 3936, опубликованного 30 декабря 2016 года в газете "Отырар алқабы" и 17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9 538 871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972 968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8 547 363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- 203 610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Мырзапейс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6779"/>
        <w:gridCol w:w="3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9 538 871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972 968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291 118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242 116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22 607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13 915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12 854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6 885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6 140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5 649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5 649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8 547 363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8 547 363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8 547 363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-203 610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1 064 747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1 064 747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289 737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289 737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289 737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281 227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744 133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69 821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22 570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41 653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17 129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20 756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302 945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274 804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274 804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274 804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265 408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54 037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42 750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74 096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52 441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67 884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17 173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