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7c32" w14:textId="72f7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Отрарского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Южно-Казахстанской области от 16 октября 2017 года № 317. Зарегистрировано Департаментом юстиции Южно-Казахстанской области 30 октября 2017 года № 4245. Утратило силу постановлением акимата Отырарского района Туркестанской области от 4 февраля 2021 года №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Отырарского района Туркестанской области от 04.02.2021 № 27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Отрарского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Отрарского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Р. Алиш.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2017 года № 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Отрарского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1353"/>
        <w:gridCol w:w="9595"/>
      </w:tblGrid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Шаульдер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Шаульдер пересечение проспекта Жибек жолы и улицы М. Байтасова (Открытая площадка, расположенная позади заправочной станции "Алмас")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Когам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У. Аргынбекова и А. Сарбасулы в районе села Мыншукыр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Шилик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автомобильной дороги сообщением Шаульдер-Шымкент с улицей К. Мунайтпасова в селе Жана Шилик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Коксарай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улицы Коксарай, расположеной в селе Коксарай 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Актюбе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К. Мунайтпасова, расположеной в селе Актюбе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Балтаколь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М. Кобеева и М. Ажигабылова в селе Балтаколь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