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b9b8" w14:textId="9cc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Отырарского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8 сентября 2017 года № 195. Зарегистрировано Департаментом юстиции Южно-Казахстанской области 26 сентября 2017 года № 4217. Утратило силу постановлением акимата Отрарского района Южно-Казахстанской области от 2 марта 2018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02.03.2018 № 40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Отырарского района А.Жунисову.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2017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Отырарского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00"/>
        <w:gridCol w:w="1710"/>
        <w:gridCol w:w="3063"/>
        <w:gridCol w:w="261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"Отрарская центральная районная больница" управления здравоохранения Южно- Казахстанской области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"Отрарская районная поликлиника" управления здравоохранения Южно- Казахстанской области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2017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Отрарского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3946"/>
        <w:gridCol w:w="1742"/>
        <w:gridCol w:w="3121"/>
        <w:gridCol w:w="2665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"Отрарская районная поликлиника" управления здравоохранения Южно- Казахстанской области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2017 года №195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Отырарского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306"/>
        <w:gridCol w:w="1475"/>
        <w:gridCol w:w="2643"/>
        <w:gridCol w:w="4982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имени Ш.Калдаякова"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