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6ce3" w14:textId="5036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Отырарского района от 3 марта 2017 года за № 31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28 августа 2017 года № 194. Зарегистрировано Департаментом юстиции Южно-Казахстанской области 6 сентября 2017 года № 4206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3 марта 2017 года № 31 "Об установлении квоты рабочих мест для инвалидов" (зарегистрировано в Реестре государственной регистрации нормативных правовых актов за № 3991, опубликовано 17 марта 2017 года в газете "Отырар алкабы").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Отырарского района" в порядке, установленном законодательными актами Републики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Отырарского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постановления на интернет-ресурсе акимата Отырарского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А.Жунисову.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