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87490" w14:textId="89874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родительской платы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Отрарского района Южно-Казахстанской области от 17 августа 2017 года № 192. Зарегистрировано Департаментом юстиции Южно-Казахстанской области 29 августа 2017 года № 4201. Утратило силу постановлением акимата Отрарского района Южно-Казахстанской области от 13 ноября 2017 года № 340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Отрарского района Южно-Казахстанской области от 13.11.2017 № 340 (вводится в действие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 акимат Отырарского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 подушевого финансирования и родительской платы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Р.Алиша.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Е.Айтаханов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Отырарского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"17" августа 2017 года № 192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60"/>
        <w:gridCol w:w="8940"/>
      </w:tblGrid>
      <w:tr>
        <w:trPr>
          <w:trHeight w:val="30" w:hRule="atLeast"/>
        </w:trPr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 в дошкольных организациях</w:t>
            </w:r>
          </w:p>
        </w:tc>
      </w:tr>
      <w:tr>
        <w:trPr>
          <w:trHeight w:val="30" w:hRule="atLeast"/>
        </w:trPr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Отырарского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"17" августа 2017 года № 192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подушевого финансирования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одного воспитанника в месяц,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Мини-центры при школе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Отырарского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"17" августа 2017 года № 192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родительской платы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"/>
        <w:gridCol w:w="5403"/>
        <w:gridCol w:w="6471"/>
      </w:tblGrid>
      <w:tr>
        <w:trPr>
          <w:trHeight w:val="30" w:hRule="atLeast"/>
        </w:trPr>
        <w:tc>
          <w:tcPr>
            <w:tcW w:w="4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одного ребенка в день до 3 лет ( не более ), теңге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одного ребенка в день от 3 до 7 лет ( не более ), теңге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331,06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Затраты на одного ребенка на 1 день в зависимости от возраста. Расчитан на фактические рабочие дни.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