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bad7" w14:textId="af5b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2016 года № 8/40-VІ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19 июня 2017 года № 15/73-VI. Зарегистрировано Департаментом юстиции Южно-Казахстанской области 21 июня 2017 года № 4125.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2016 года №8/40-VІ "О районном бюджете на 2017-2019 годы" (зарегистрировано в Реестре государственной регистрации нормативных правовых актов за №3936, опубликовано 30 декабря 2016 года в газете "Отырар алқабы")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9 795 852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1 033 959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8 744 468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9 971 470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27 288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- 202 906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6 747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175 618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Ж.Нуров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15/73-VI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9 795 852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1 033 959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8 744 468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8 744 468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561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5 958 780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-202 906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15/73-VI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2"/>
        <w:gridCol w:w="1355"/>
        <w:gridCol w:w="1355"/>
        <w:gridCol w:w="4810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286 958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"Караконур"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41 128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"Коксарай"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80 291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"Балтакуль"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"Талапты"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90 371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25 080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"Шилик"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"Шаульдер"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296 045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9 396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"Тимур"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67 336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"Маякум"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53 537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22 366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"Отрар"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68 059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"Когам"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21 690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"Каргалы"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68 073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