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bdc" w14:textId="f2da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29 мая 2017 года № 135. Зарегистрировано Департаментом юстиции Южно-Казахстанской области 8 июня 2017 года № 4118.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Отырарского района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учреждению "Аппарат Акима Отрарского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Отрарского района, а также в Республиканской центр правовой информации для включения в эталонной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Алиша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25 февраля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2017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начала и завершения посевных работ на территории Отырарского района по видам продукции растениеводства, подлежащим обязательному страхованию в растениеводстве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 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сложившихся погодно-климатических условий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сложившихся погодно-климатических условий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Богарные земли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