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1824" w14:textId="7d81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27 марта 2017 года № 93. Зарегистрировано Департаментом юстиции Южно-Казахстанской области 13 апреля 2017 года № 4033. Утратило силу постановлением акимата Отрарского района Южно-Казахстанской области от 4 июня 2018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04.06.2018 № 114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А.Курмана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одним из его заместителей.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2057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16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1816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309"/>
        <w:gridCol w:w="1751"/>
        <w:gridCol w:w="1752"/>
        <w:gridCol w:w="1791"/>
        <w:gridCol w:w="2396"/>
        <w:gridCol w:w="1996"/>
        <w:gridCol w:w="485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4037"/>
        <w:gridCol w:w="1649"/>
        <w:gridCol w:w="3679"/>
        <w:gridCol w:w="933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