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e050" w14:textId="b76e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Отырарского района от 10 марта 2016 года за № 144 "Об утверждении Методики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3 марта 2017 года № 30. Зарегистрировано Департаментом юстиции Южно-Казахстанской области 9 марта 2017 года № 3990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10 марта 2016 года № 144 "Об утверждении Методики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 (зарегистрировано в Реестре государственной регистрации нормативных правовых актов за № 3676, опубликовано 8 апреля 2016 года в газете "Отырар алкабы").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 учрежденйе "акимат Отырарского района" в порядке, установленном законодательными актами Републики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А.Курмана.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