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bbc" w14:textId="c1b7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28 декабря 2017 года № 536. Зарегистрировано Департаментом юстиции Южно-Казахстанской области 11 января 2018 года № 4393. Утратило силу постановлением акимата Ордабасынского района Туркестанской области от 14 декабря 2020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14.12.2020 № 626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18 июля 2017 года за № 298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4179, опубликовано 19 августа 2017 года в газете "Ордабасы оттары" и в Эталонном контрольном банке нормативных правовых актов Республики Казахстан в электронном виде 14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Ордабасынского района в установленном законодательном порядке обеспечить;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электронным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А.Оралбаева.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